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5EE93" w14:textId="798A95D4" w:rsidR="00920FB5" w:rsidRPr="00407AF9" w:rsidRDefault="00920FB5" w:rsidP="00920FB5">
      <w:pPr>
        <w:pBdr>
          <w:bottom w:val="single" w:sz="8" w:space="4" w:color="4F81BD"/>
        </w:pBdr>
        <w:spacing w:after="300" w:line="240" w:lineRule="auto"/>
        <w:contextualSpacing/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</w:pPr>
      <w:bookmarkStart w:id="0" w:name="_Hlk198195367"/>
      <w:r w:rsidRPr="00407AF9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 xml:space="preserve">Training on the Job </w:t>
      </w:r>
      <w:r w:rsidR="00F84475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>–</w:t>
      </w:r>
      <w:r w:rsidRPr="00407AF9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 xml:space="preserve"> </w:t>
      </w:r>
      <w:r w:rsidR="009124AD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 xml:space="preserve">Sviluppo </w:t>
      </w:r>
      <w:proofErr w:type="spellStart"/>
      <w:r w:rsidR="009124AD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>frontend</w:t>
      </w:r>
      <w:proofErr w:type="spellEnd"/>
      <w:r w:rsidR="009124AD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 xml:space="preserve"> ed </w:t>
      </w:r>
      <w:r w:rsidR="00F32542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>integrazione framework e librerie</w:t>
      </w:r>
    </w:p>
    <w:bookmarkEnd w:id="0"/>
    <w:p w14:paraId="79CFCE4B" w14:textId="77777777" w:rsidR="009B04C0" w:rsidRPr="00407AF9" w:rsidRDefault="009B04C0" w:rsidP="009B04C0">
      <w:pPr>
        <w:spacing w:after="80"/>
        <w:rPr>
          <w:rFonts w:asciiTheme="majorHAnsi" w:hAnsiTheme="majorHAnsi" w:cstheme="majorHAnsi"/>
          <w:b/>
          <w:bCs/>
        </w:rPr>
      </w:pPr>
    </w:p>
    <w:p w14:paraId="3AE1D256" w14:textId="7FABB871" w:rsidR="009B04C0" w:rsidRDefault="009B04C0" w:rsidP="009B04C0">
      <w:pPr>
        <w:spacing w:after="80"/>
        <w:rPr>
          <w:rFonts w:asciiTheme="majorHAnsi" w:hAnsiTheme="majorHAnsi" w:cstheme="majorHAnsi"/>
          <w:b/>
          <w:bCs/>
        </w:rPr>
      </w:pPr>
      <w:r w:rsidRPr="00407AF9">
        <w:rPr>
          <w:rFonts w:asciiTheme="majorHAnsi" w:hAnsiTheme="majorHAnsi" w:cstheme="majorHAnsi"/>
          <w:b/>
          <w:bCs/>
        </w:rPr>
        <w:t>Obiettivi:</w:t>
      </w:r>
    </w:p>
    <w:p w14:paraId="62A038AD" w14:textId="5F527D41" w:rsidR="007073C2" w:rsidRDefault="00F84475" w:rsidP="009124AD">
      <w:pPr>
        <w:pStyle w:val="Puntoelenco"/>
        <w:numPr>
          <w:ilvl w:val="0"/>
          <w:numId w:val="1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Introduzione a </w:t>
      </w:r>
      <w:r w:rsidR="00F32542">
        <w:rPr>
          <w:rFonts w:asciiTheme="majorHAnsi" w:hAnsiTheme="majorHAnsi" w:cstheme="majorHAnsi"/>
        </w:rPr>
        <w:t>Vite</w:t>
      </w:r>
    </w:p>
    <w:p w14:paraId="4E2BEF6A" w14:textId="1E10BFA9" w:rsidR="00F32542" w:rsidRDefault="00F32542" w:rsidP="009124AD">
      <w:pPr>
        <w:pStyle w:val="Puntoelenco"/>
        <w:numPr>
          <w:ilvl w:val="0"/>
          <w:numId w:val="1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Integrazione Vite + React.js</w:t>
      </w:r>
    </w:p>
    <w:p w14:paraId="162260A7" w14:textId="49C56CEA" w:rsidR="00F32542" w:rsidRDefault="00F32542" w:rsidP="009124AD">
      <w:pPr>
        <w:pStyle w:val="Puntoelenco"/>
        <w:numPr>
          <w:ilvl w:val="0"/>
          <w:numId w:val="1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Importazione </w:t>
      </w:r>
      <w:proofErr w:type="spellStart"/>
      <w:r>
        <w:rPr>
          <w:rFonts w:asciiTheme="majorHAnsi" w:hAnsiTheme="majorHAnsi" w:cstheme="majorHAnsi"/>
        </w:rPr>
        <w:t>Shadcn</w:t>
      </w:r>
      <w:proofErr w:type="spellEnd"/>
      <w:r>
        <w:rPr>
          <w:rFonts w:asciiTheme="majorHAnsi" w:hAnsiTheme="majorHAnsi" w:cstheme="majorHAnsi"/>
        </w:rPr>
        <w:t xml:space="preserve"> UI</w:t>
      </w:r>
    </w:p>
    <w:p w14:paraId="533309C8" w14:textId="3854F123" w:rsidR="00F32542" w:rsidRPr="005C6B8F" w:rsidRDefault="00F32542" w:rsidP="009124AD">
      <w:pPr>
        <w:pStyle w:val="Puntoelenco"/>
        <w:numPr>
          <w:ilvl w:val="0"/>
          <w:numId w:val="1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Sviluppi </w:t>
      </w:r>
      <w:proofErr w:type="spellStart"/>
      <w:r>
        <w:rPr>
          <w:rFonts w:asciiTheme="majorHAnsi" w:hAnsiTheme="majorHAnsi" w:cstheme="majorHAnsi"/>
        </w:rPr>
        <w:t>frontend</w:t>
      </w:r>
      <w:proofErr w:type="spellEnd"/>
    </w:p>
    <w:p w14:paraId="23C54E9A" w14:textId="7888A86D" w:rsidR="009124AD" w:rsidRPr="00407AF9" w:rsidRDefault="009B04C0" w:rsidP="009B04C0">
      <w:pPr>
        <w:spacing w:after="80"/>
        <w:rPr>
          <w:rFonts w:asciiTheme="majorHAnsi" w:hAnsiTheme="majorHAnsi" w:cstheme="majorHAnsi"/>
          <w:b/>
          <w:bCs/>
        </w:rPr>
      </w:pPr>
      <w:r w:rsidRPr="00407AF9">
        <w:rPr>
          <w:rFonts w:asciiTheme="majorHAnsi" w:hAnsiTheme="majorHAnsi" w:cstheme="majorHAnsi"/>
          <w:b/>
          <w:bCs/>
        </w:rPr>
        <w:t>Attività previste:</w:t>
      </w:r>
    </w:p>
    <w:p w14:paraId="2F01B06E" w14:textId="7B97F1CA" w:rsidR="009124AD" w:rsidRDefault="00F32542" w:rsidP="00F575E3">
      <w:pPr>
        <w:pStyle w:val="Paragrafoelenco"/>
        <w:numPr>
          <w:ilvl w:val="0"/>
          <w:numId w:val="8"/>
        </w:numPr>
        <w:spacing w:after="8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Introduzione al tool Vite per lo sviluppo</w:t>
      </w:r>
    </w:p>
    <w:p w14:paraId="40D50403" w14:textId="669E120F" w:rsidR="00F575E3" w:rsidRDefault="00F32542" w:rsidP="00F575E3">
      <w:pPr>
        <w:pStyle w:val="Paragrafoelenco"/>
        <w:numPr>
          <w:ilvl w:val="0"/>
          <w:numId w:val="8"/>
        </w:numPr>
        <w:spacing w:after="8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Integrazione di Vite + React nell’attuale ambiente di sviluppo </w:t>
      </w:r>
      <w:proofErr w:type="spellStart"/>
      <w:r>
        <w:rPr>
          <w:rFonts w:asciiTheme="majorHAnsi" w:hAnsiTheme="majorHAnsi" w:cstheme="majorHAnsi"/>
          <w:b/>
          <w:bCs/>
        </w:rPr>
        <w:t>frontend</w:t>
      </w:r>
      <w:proofErr w:type="spellEnd"/>
    </w:p>
    <w:p w14:paraId="015C9791" w14:textId="103DC39C" w:rsidR="00F32542" w:rsidRDefault="00F575E3" w:rsidP="00027E98">
      <w:pPr>
        <w:pStyle w:val="Paragrafoelenco"/>
        <w:numPr>
          <w:ilvl w:val="0"/>
          <w:numId w:val="8"/>
        </w:numPr>
        <w:spacing w:after="80"/>
        <w:rPr>
          <w:rFonts w:asciiTheme="majorHAnsi" w:hAnsiTheme="majorHAnsi" w:cstheme="majorHAnsi"/>
          <w:b/>
          <w:bCs/>
        </w:rPr>
      </w:pPr>
      <w:r w:rsidRPr="00F32542">
        <w:rPr>
          <w:rFonts w:asciiTheme="majorHAnsi" w:hAnsiTheme="majorHAnsi" w:cstheme="majorHAnsi"/>
          <w:b/>
          <w:bCs/>
        </w:rPr>
        <w:t>I</w:t>
      </w:r>
      <w:r w:rsidR="00F32542">
        <w:rPr>
          <w:rFonts w:asciiTheme="majorHAnsi" w:hAnsiTheme="majorHAnsi" w:cstheme="majorHAnsi"/>
          <w:b/>
          <w:bCs/>
        </w:rPr>
        <w:t xml:space="preserve">mportazione libreria componenti </w:t>
      </w:r>
      <w:proofErr w:type="spellStart"/>
      <w:r w:rsidR="00F32542">
        <w:rPr>
          <w:rFonts w:asciiTheme="majorHAnsi" w:hAnsiTheme="majorHAnsi" w:cstheme="majorHAnsi"/>
          <w:b/>
          <w:bCs/>
        </w:rPr>
        <w:t>Shadcn</w:t>
      </w:r>
      <w:proofErr w:type="spellEnd"/>
      <w:r w:rsidR="00F32542">
        <w:rPr>
          <w:rFonts w:asciiTheme="majorHAnsi" w:hAnsiTheme="majorHAnsi" w:cstheme="majorHAnsi"/>
          <w:b/>
          <w:bCs/>
        </w:rPr>
        <w:t xml:space="preserve"> UI</w:t>
      </w:r>
    </w:p>
    <w:p w14:paraId="29B45EBA" w14:textId="0BD5AB60" w:rsidR="00F32542" w:rsidRDefault="00F32542" w:rsidP="00027E98">
      <w:pPr>
        <w:pStyle w:val="Paragrafoelenco"/>
        <w:numPr>
          <w:ilvl w:val="0"/>
          <w:numId w:val="8"/>
        </w:numPr>
        <w:spacing w:after="8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Riscrittura codice presente in codice </w:t>
      </w:r>
      <w:proofErr w:type="spellStart"/>
      <w:r>
        <w:rPr>
          <w:rFonts w:asciiTheme="majorHAnsi" w:hAnsiTheme="majorHAnsi" w:cstheme="majorHAnsi"/>
          <w:b/>
          <w:bCs/>
        </w:rPr>
        <w:t>react</w:t>
      </w:r>
      <w:proofErr w:type="spellEnd"/>
    </w:p>
    <w:p w14:paraId="174BD9FA" w14:textId="6868C9BA" w:rsidR="00F32542" w:rsidRDefault="00F32542" w:rsidP="00027E98">
      <w:pPr>
        <w:pStyle w:val="Paragrafoelenco"/>
        <w:numPr>
          <w:ilvl w:val="0"/>
          <w:numId w:val="8"/>
        </w:numPr>
        <w:spacing w:after="8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Continuazione sviluppi </w:t>
      </w:r>
      <w:proofErr w:type="spellStart"/>
      <w:r>
        <w:rPr>
          <w:rFonts w:asciiTheme="majorHAnsi" w:hAnsiTheme="majorHAnsi" w:cstheme="majorHAnsi"/>
          <w:b/>
          <w:bCs/>
        </w:rPr>
        <w:t>frontend</w:t>
      </w:r>
      <w:proofErr w:type="spellEnd"/>
    </w:p>
    <w:p w14:paraId="0BCD4D7A" w14:textId="582F4D46" w:rsidR="00DF3F1D" w:rsidRPr="00F32542" w:rsidRDefault="00000000" w:rsidP="00F32542">
      <w:pPr>
        <w:spacing w:after="80"/>
        <w:rPr>
          <w:rFonts w:asciiTheme="majorHAnsi" w:hAnsiTheme="majorHAnsi" w:cstheme="majorHAnsi"/>
          <w:b/>
          <w:bCs/>
        </w:rPr>
      </w:pPr>
      <w:r>
        <w:rPr>
          <w:shd w:val="clear" w:color="auto" w:fill="FFFFFF" w:themeFill="background1"/>
        </w:rPr>
        <w:pict w14:anchorId="2554A244">
          <v:rect id="_x0000_i1025" style="width:0;height:1.5pt" o:hralign="center" o:bullet="t" o:hrstd="t" o:hr="t" fillcolor="#a0a0a0" stroked="f"/>
        </w:pict>
      </w:r>
    </w:p>
    <w:p w14:paraId="59290134" w14:textId="2C801440" w:rsidR="00994521" w:rsidRDefault="00994521" w:rsidP="00086EBA">
      <w:pPr>
        <w:pStyle w:val="PreformattatoHTML"/>
        <w:contextualSpacing/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2"/>
          <w:szCs w:val="22"/>
        </w:rPr>
      </w:pPr>
    </w:p>
    <w:p w14:paraId="44CBAF29" w14:textId="01249F74" w:rsidR="009124AD" w:rsidRPr="009124AD" w:rsidRDefault="00F32542" w:rsidP="009124AD">
      <w:pPr>
        <w:pStyle w:val="PreformattatoHTML"/>
        <w:contextualSpacing/>
        <w:rPr>
          <w:rFonts w:ascii="Calibri" w:eastAsiaTheme="majorEastAsia" w:hAnsi="Calibri" w:cs="Calibri"/>
          <w:b/>
          <w:bCs/>
          <w:color w:val="365F91" w:themeColor="accent1" w:themeShade="BF"/>
          <w:sz w:val="28"/>
          <w:szCs w:val="28"/>
        </w:rPr>
      </w:pPr>
      <w:r>
        <w:rPr>
          <w:rFonts w:ascii="Calibri" w:eastAsiaTheme="majorEastAsia" w:hAnsi="Calibri" w:cs="Calibri"/>
          <w:b/>
          <w:bCs/>
          <w:color w:val="365F91" w:themeColor="accent1" w:themeShade="BF"/>
          <w:sz w:val="28"/>
          <w:szCs w:val="28"/>
        </w:rPr>
        <w:t>Introduzione al tool Vite per lo sviluppo</w:t>
      </w:r>
    </w:p>
    <w:p w14:paraId="0B257BB0" w14:textId="77777777" w:rsidR="009124AD" w:rsidRDefault="009124AD" w:rsidP="009124AD">
      <w:pPr>
        <w:pStyle w:val="PreformattatoHTML"/>
        <w:contextualSpacing/>
        <w:rPr>
          <w:rFonts w:asciiTheme="majorHAnsi" w:eastAsiaTheme="majorEastAsia" w:hAnsiTheme="majorHAnsi" w:cstheme="majorHAnsi"/>
          <w:b/>
          <w:bCs/>
          <w:color w:val="365F91" w:themeColor="accent1" w:themeShade="BF"/>
        </w:rPr>
      </w:pPr>
    </w:p>
    <w:p w14:paraId="374D31B2" w14:textId="2A8B7E35" w:rsidR="009124AD" w:rsidRPr="009124AD" w:rsidRDefault="009124AD" w:rsidP="009124AD">
      <w:pPr>
        <w:pStyle w:val="PreformattatoHTML"/>
        <w:contextualSpacing/>
        <w:rPr>
          <w:rFonts w:asciiTheme="majorHAnsi" w:eastAsiaTheme="majorEastAsia" w:hAnsiTheme="majorHAnsi" w:cstheme="majorHAnsi"/>
          <w:color w:val="365F91" w:themeColor="accent1" w:themeShade="BF"/>
        </w:rPr>
      </w:pPr>
      <w:r w:rsidRPr="009124AD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4"/>
          <w:szCs w:val="24"/>
        </w:rPr>
        <w:t>Introduzione</w:t>
      </w:r>
    </w:p>
    <w:p w14:paraId="0864E688" w14:textId="3C37F99D" w:rsidR="009124AD" w:rsidRDefault="002735E3" w:rsidP="009124AD">
      <w:pPr>
        <w:pStyle w:val="PreformattatoHTML"/>
        <w:contextualSpacing/>
        <w:rPr>
          <w:rFonts w:asciiTheme="majorHAnsi" w:eastAsiaTheme="majorEastAsia" w:hAnsiTheme="majorHAnsi" w:cstheme="majorHAnsi"/>
        </w:rPr>
      </w:pPr>
      <w:r w:rsidRPr="002735E3">
        <w:rPr>
          <w:rFonts w:asciiTheme="majorHAnsi" w:eastAsiaTheme="majorEastAsia" w:hAnsiTheme="majorHAnsi" w:cstheme="majorHAnsi"/>
        </w:rPr>
        <w:t>Vite è uno strumento di compilazione che mira a fornire un'esperienza di sviluppo più rapida e snella per i progetti web moderni. Si compone di due parti principali:</w:t>
      </w:r>
    </w:p>
    <w:p w14:paraId="3EBA8C11" w14:textId="0B9163D5" w:rsidR="002735E3" w:rsidRDefault="002735E3" w:rsidP="002735E3">
      <w:pPr>
        <w:pStyle w:val="PreformattatoHTML"/>
        <w:numPr>
          <w:ilvl w:val="0"/>
          <w:numId w:val="8"/>
        </w:numPr>
        <w:contextualSpacing/>
        <w:rPr>
          <w:rFonts w:asciiTheme="majorHAnsi" w:eastAsiaTheme="majorEastAsia" w:hAnsiTheme="majorHAnsi" w:cstheme="majorHAnsi"/>
        </w:rPr>
      </w:pPr>
      <w:r w:rsidRPr="002735E3">
        <w:rPr>
          <w:rFonts w:asciiTheme="majorHAnsi" w:eastAsiaTheme="majorEastAsia" w:hAnsiTheme="majorHAnsi" w:cstheme="majorHAnsi"/>
        </w:rPr>
        <w:t>Un server di sviluppo</w:t>
      </w:r>
    </w:p>
    <w:p w14:paraId="2E427928" w14:textId="5C501ECA" w:rsidR="002735E3" w:rsidRDefault="002735E3" w:rsidP="002735E3">
      <w:pPr>
        <w:pStyle w:val="PreformattatoHTML"/>
        <w:numPr>
          <w:ilvl w:val="0"/>
          <w:numId w:val="8"/>
        </w:numPr>
        <w:contextualSpacing/>
        <w:rPr>
          <w:rFonts w:asciiTheme="majorHAnsi" w:eastAsiaTheme="majorEastAsia" w:hAnsiTheme="majorHAnsi" w:cstheme="majorHAnsi"/>
        </w:rPr>
      </w:pPr>
      <w:r w:rsidRPr="002735E3">
        <w:rPr>
          <w:rFonts w:asciiTheme="majorHAnsi" w:eastAsiaTheme="majorEastAsia" w:hAnsiTheme="majorHAnsi" w:cstheme="majorHAnsi"/>
        </w:rPr>
        <w:t>Un comando di build che raggruppa il codice</w:t>
      </w:r>
      <w:r>
        <w:rPr>
          <w:rFonts w:asciiTheme="majorHAnsi" w:eastAsiaTheme="majorEastAsia" w:hAnsiTheme="majorHAnsi" w:cstheme="majorHAnsi"/>
        </w:rPr>
        <w:t xml:space="preserve"> (</w:t>
      </w:r>
      <w:proofErr w:type="spellStart"/>
      <w:r>
        <w:rPr>
          <w:rFonts w:asciiTheme="majorHAnsi" w:eastAsiaTheme="majorEastAsia" w:hAnsiTheme="majorHAnsi" w:cstheme="majorHAnsi"/>
        </w:rPr>
        <w:t>npm</w:t>
      </w:r>
      <w:proofErr w:type="spellEnd"/>
      <w:r>
        <w:rPr>
          <w:rFonts w:asciiTheme="majorHAnsi" w:eastAsiaTheme="majorEastAsia" w:hAnsiTheme="majorHAnsi" w:cstheme="majorHAnsi"/>
        </w:rPr>
        <w:t xml:space="preserve"> </w:t>
      </w:r>
      <w:proofErr w:type="spellStart"/>
      <w:r>
        <w:rPr>
          <w:rFonts w:asciiTheme="majorHAnsi" w:eastAsiaTheme="majorEastAsia" w:hAnsiTheme="majorHAnsi" w:cstheme="majorHAnsi"/>
        </w:rPr>
        <w:t>run</w:t>
      </w:r>
      <w:proofErr w:type="spellEnd"/>
      <w:r>
        <w:rPr>
          <w:rFonts w:asciiTheme="majorHAnsi" w:eastAsiaTheme="majorEastAsia" w:hAnsiTheme="majorHAnsi" w:cstheme="majorHAnsi"/>
        </w:rPr>
        <w:t xml:space="preserve"> build)</w:t>
      </w:r>
    </w:p>
    <w:p w14:paraId="1F3A073A" w14:textId="77777777" w:rsidR="00C23278" w:rsidRDefault="00C23278" w:rsidP="00C23278">
      <w:pPr>
        <w:pStyle w:val="PreformattatoHTML"/>
        <w:contextualSpacing/>
        <w:rPr>
          <w:rFonts w:asciiTheme="majorHAnsi" w:eastAsiaTheme="majorEastAsia" w:hAnsiTheme="majorHAnsi" w:cstheme="majorHAnsi"/>
        </w:rPr>
      </w:pPr>
    </w:p>
    <w:p w14:paraId="67805E2C" w14:textId="4EF77F70" w:rsidR="002735E3" w:rsidRPr="00C23278" w:rsidRDefault="00C23278" w:rsidP="002735E3">
      <w:pPr>
        <w:pStyle w:val="PreformattatoHTML"/>
        <w:contextualSpacing/>
        <w:rPr>
          <w:rFonts w:asciiTheme="majorHAnsi" w:eastAsiaTheme="majorEastAsia" w:hAnsiTheme="majorHAnsi" w:cstheme="majorHAnsi"/>
          <w:b/>
          <w:bCs/>
          <w:color w:val="365F91" w:themeColor="accent1" w:themeShade="BF"/>
        </w:rPr>
      </w:pPr>
      <w:r w:rsidRPr="00C23278">
        <w:rPr>
          <w:rFonts w:asciiTheme="majorHAnsi" w:eastAsiaTheme="majorEastAsia" w:hAnsiTheme="majorHAnsi" w:cstheme="majorHAnsi"/>
          <w:b/>
          <w:bCs/>
          <w:color w:val="365F91" w:themeColor="accent1" w:themeShade="BF"/>
        </w:rPr>
        <w:t>Caratteristiche principali</w:t>
      </w:r>
    </w:p>
    <w:p w14:paraId="53D02BAE" w14:textId="4A625241" w:rsidR="00C23278" w:rsidRDefault="00C23278" w:rsidP="00C23278">
      <w:pPr>
        <w:pStyle w:val="PreformattatoHTML"/>
        <w:numPr>
          <w:ilvl w:val="0"/>
          <w:numId w:val="8"/>
        </w:numPr>
        <w:contextualSpacing/>
        <w:rPr>
          <w:rFonts w:asciiTheme="majorHAnsi" w:eastAsiaTheme="majorEastAsia" w:hAnsiTheme="majorHAnsi" w:cstheme="majorHAnsi"/>
        </w:rPr>
      </w:pPr>
      <w:r w:rsidRPr="00AA273E">
        <w:rPr>
          <w:rFonts w:asciiTheme="majorHAnsi" w:eastAsiaTheme="majorEastAsia" w:hAnsiTheme="majorHAnsi" w:cstheme="majorHAnsi"/>
          <w:b/>
          <w:bCs/>
        </w:rPr>
        <w:t>Avvio rapido</w:t>
      </w:r>
      <w:r>
        <w:rPr>
          <w:rFonts w:asciiTheme="majorHAnsi" w:eastAsiaTheme="majorEastAsia" w:hAnsiTheme="majorHAnsi" w:cstheme="majorHAnsi"/>
        </w:rPr>
        <w:t xml:space="preserve">: </w:t>
      </w:r>
      <w:r w:rsidRPr="00C23278">
        <w:rPr>
          <w:rFonts w:asciiTheme="majorHAnsi" w:eastAsiaTheme="majorEastAsia" w:hAnsiTheme="majorHAnsi" w:cstheme="majorHAnsi"/>
        </w:rPr>
        <w:t xml:space="preserve">grazie al supporto </w:t>
      </w:r>
      <w:r w:rsidRPr="00C23278">
        <w:rPr>
          <w:rFonts w:asciiTheme="majorHAnsi" w:eastAsiaTheme="majorEastAsia" w:hAnsiTheme="majorHAnsi" w:cstheme="majorHAnsi"/>
          <w:b/>
          <w:bCs/>
        </w:rPr>
        <w:t xml:space="preserve">ES </w:t>
      </w:r>
      <w:proofErr w:type="spellStart"/>
      <w:r w:rsidRPr="00C23278">
        <w:rPr>
          <w:rFonts w:asciiTheme="majorHAnsi" w:eastAsiaTheme="majorEastAsia" w:hAnsiTheme="majorHAnsi" w:cstheme="majorHAnsi"/>
          <w:b/>
          <w:bCs/>
        </w:rPr>
        <w:t>Modules</w:t>
      </w:r>
      <w:proofErr w:type="spellEnd"/>
      <w:r w:rsidRPr="00C23278">
        <w:rPr>
          <w:rFonts w:asciiTheme="majorHAnsi" w:eastAsiaTheme="majorEastAsia" w:hAnsiTheme="majorHAnsi" w:cstheme="majorHAnsi"/>
          <w:b/>
          <w:bCs/>
        </w:rPr>
        <w:t xml:space="preserve"> (ESM)</w:t>
      </w:r>
      <w:r w:rsidRPr="00C23278">
        <w:rPr>
          <w:rFonts w:asciiTheme="majorHAnsi" w:eastAsiaTheme="majorEastAsia" w:hAnsiTheme="majorHAnsi" w:cstheme="majorHAnsi"/>
        </w:rPr>
        <w:t xml:space="preserve"> nativo nel browser, Vite non ha bisogno di fare il bundle iniziale. Questo significa che l’ambiente di sviluppo si avvia in pochi millisecondi, anche per progetti grandi.</w:t>
      </w:r>
    </w:p>
    <w:p w14:paraId="3FBD28BD" w14:textId="7B091A73" w:rsidR="00C23278" w:rsidRDefault="00C23278" w:rsidP="00C23278">
      <w:pPr>
        <w:pStyle w:val="PreformattatoHTML"/>
        <w:numPr>
          <w:ilvl w:val="0"/>
          <w:numId w:val="8"/>
        </w:numPr>
        <w:contextualSpacing/>
        <w:rPr>
          <w:rFonts w:asciiTheme="majorHAnsi" w:eastAsiaTheme="majorEastAsia" w:hAnsiTheme="majorHAnsi" w:cstheme="majorHAnsi"/>
        </w:rPr>
      </w:pPr>
      <w:r w:rsidRPr="00AA273E">
        <w:rPr>
          <w:rFonts w:asciiTheme="majorHAnsi" w:eastAsiaTheme="majorEastAsia" w:hAnsiTheme="majorHAnsi" w:cstheme="majorHAnsi"/>
          <w:b/>
          <w:bCs/>
        </w:rPr>
        <w:t>Bundling in produzione</w:t>
      </w:r>
      <w:r>
        <w:rPr>
          <w:rFonts w:asciiTheme="majorHAnsi" w:eastAsiaTheme="majorEastAsia" w:hAnsiTheme="majorHAnsi" w:cstheme="majorHAnsi"/>
        </w:rPr>
        <w:t>: per la build finale garantisce un output ottimizzato e modulare.</w:t>
      </w:r>
    </w:p>
    <w:p w14:paraId="6CF3C9C2" w14:textId="76D1E694" w:rsidR="00C23278" w:rsidRDefault="00C23278" w:rsidP="00C23278">
      <w:pPr>
        <w:pStyle w:val="PreformattatoHTML"/>
        <w:numPr>
          <w:ilvl w:val="0"/>
          <w:numId w:val="8"/>
        </w:numPr>
        <w:contextualSpacing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/>
        </w:rPr>
        <w:t xml:space="preserve">Hot Module </w:t>
      </w:r>
      <w:proofErr w:type="spellStart"/>
      <w:r>
        <w:rPr>
          <w:rFonts w:asciiTheme="majorHAnsi" w:eastAsiaTheme="majorEastAsia" w:hAnsiTheme="majorHAnsi" w:cstheme="majorHAnsi"/>
        </w:rPr>
        <w:t>Replacement</w:t>
      </w:r>
      <w:proofErr w:type="spellEnd"/>
      <w:r>
        <w:rPr>
          <w:rFonts w:asciiTheme="majorHAnsi" w:eastAsiaTheme="majorEastAsia" w:hAnsiTheme="majorHAnsi" w:cstheme="majorHAnsi"/>
        </w:rPr>
        <w:t xml:space="preserve"> (HMR): </w:t>
      </w:r>
      <w:r w:rsidRPr="00C23278">
        <w:rPr>
          <w:rFonts w:asciiTheme="majorHAnsi" w:eastAsiaTheme="majorEastAsia" w:hAnsiTheme="majorHAnsi" w:cstheme="majorHAnsi"/>
        </w:rPr>
        <w:t>aggiornamenti istantanei durante lo sviluppo. Solo i moduli modificati vengono ricaricati, senza refresh completo della pagina</w:t>
      </w:r>
      <w:r>
        <w:rPr>
          <w:rFonts w:asciiTheme="majorHAnsi" w:eastAsiaTheme="majorEastAsia" w:hAnsiTheme="majorHAnsi" w:cstheme="majorHAnsi"/>
        </w:rPr>
        <w:t>.</w:t>
      </w:r>
    </w:p>
    <w:p w14:paraId="0740B917" w14:textId="7FA521C1" w:rsidR="00C23278" w:rsidRDefault="00C23278" w:rsidP="00C23278">
      <w:pPr>
        <w:pStyle w:val="PreformattatoHTML"/>
        <w:numPr>
          <w:ilvl w:val="0"/>
          <w:numId w:val="8"/>
        </w:numPr>
        <w:contextualSpacing/>
        <w:rPr>
          <w:rFonts w:asciiTheme="majorHAnsi" w:eastAsiaTheme="majorEastAsia" w:hAnsiTheme="majorHAnsi" w:cstheme="majorHAnsi"/>
        </w:rPr>
      </w:pPr>
      <w:r w:rsidRPr="00AA273E">
        <w:rPr>
          <w:rFonts w:asciiTheme="majorHAnsi" w:eastAsiaTheme="majorEastAsia" w:hAnsiTheme="majorHAnsi" w:cstheme="majorHAnsi"/>
          <w:b/>
          <w:bCs/>
        </w:rPr>
        <w:t>Supporto nativo per framework e linguaggi</w:t>
      </w:r>
      <w:r>
        <w:rPr>
          <w:rFonts w:asciiTheme="majorHAnsi" w:eastAsiaTheme="majorEastAsia" w:hAnsiTheme="majorHAnsi" w:cstheme="majorHAnsi"/>
        </w:rPr>
        <w:t xml:space="preserve">: </w:t>
      </w:r>
      <w:r w:rsidRPr="00C23278">
        <w:rPr>
          <w:rFonts w:asciiTheme="majorHAnsi" w:eastAsiaTheme="majorEastAsia" w:hAnsiTheme="majorHAnsi" w:cstheme="majorHAnsi"/>
        </w:rPr>
        <w:t xml:space="preserve">include supporto pronto all’uso per </w:t>
      </w:r>
      <w:proofErr w:type="spellStart"/>
      <w:r w:rsidRPr="00AA273E">
        <w:rPr>
          <w:rFonts w:asciiTheme="majorHAnsi" w:eastAsiaTheme="majorEastAsia" w:hAnsiTheme="majorHAnsi" w:cstheme="majorHAnsi"/>
        </w:rPr>
        <w:t>Vue</w:t>
      </w:r>
      <w:proofErr w:type="spellEnd"/>
      <w:r w:rsidRPr="00AA273E">
        <w:rPr>
          <w:rFonts w:asciiTheme="majorHAnsi" w:eastAsiaTheme="majorEastAsia" w:hAnsiTheme="majorHAnsi" w:cstheme="majorHAnsi"/>
        </w:rPr>
        <w:t xml:space="preserve">, React, </w:t>
      </w:r>
      <w:proofErr w:type="spellStart"/>
      <w:r w:rsidRPr="00AA273E">
        <w:rPr>
          <w:rFonts w:asciiTheme="majorHAnsi" w:eastAsiaTheme="majorEastAsia" w:hAnsiTheme="majorHAnsi" w:cstheme="majorHAnsi"/>
        </w:rPr>
        <w:t>TypeScript</w:t>
      </w:r>
      <w:proofErr w:type="spellEnd"/>
      <w:r w:rsidRPr="00AA273E">
        <w:rPr>
          <w:rFonts w:asciiTheme="majorHAnsi" w:eastAsiaTheme="majorEastAsia" w:hAnsiTheme="majorHAnsi" w:cstheme="majorHAnsi"/>
        </w:rPr>
        <w:t>, JSX, CSS, SCSS</w:t>
      </w:r>
      <w:r w:rsidRPr="00C23278">
        <w:rPr>
          <w:rFonts w:asciiTheme="majorHAnsi" w:eastAsiaTheme="majorEastAsia" w:hAnsiTheme="majorHAnsi" w:cstheme="majorHAnsi"/>
        </w:rPr>
        <w:t>, ecc., con configurazioni minime</w:t>
      </w:r>
      <w:r>
        <w:rPr>
          <w:rFonts w:asciiTheme="majorHAnsi" w:eastAsiaTheme="majorEastAsia" w:hAnsiTheme="majorHAnsi" w:cstheme="majorHAnsi"/>
        </w:rPr>
        <w:t>.</w:t>
      </w:r>
    </w:p>
    <w:p w14:paraId="74203194" w14:textId="5F7AF4A1" w:rsidR="00C23278" w:rsidRDefault="00C23278" w:rsidP="00C23278">
      <w:pPr>
        <w:pStyle w:val="PreformattatoHTML"/>
        <w:numPr>
          <w:ilvl w:val="0"/>
          <w:numId w:val="8"/>
        </w:numPr>
        <w:contextualSpacing/>
        <w:rPr>
          <w:rFonts w:asciiTheme="majorHAnsi" w:eastAsiaTheme="majorEastAsia" w:hAnsiTheme="majorHAnsi" w:cstheme="majorHAnsi"/>
        </w:rPr>
      </w:pPr>
      <w:r w:rsidRPr="00AA273E">
        <w:rPr>
          <w:rFonts w:asciiTheme="majorHAnsi" w:eastAsiaTheme="majorEastAsia" w:hAnsiTheme="majorHAnsi" w:cstheme="majorHAnsi"/>
          <w:b/>
          <w:bCs/>
        </w:rPr>
        <w:t>Sistema di plugin estensibile</w:t>
      </w:r>
      <w:r>
        <w:rPr>
          <w:rFonts w:asciiTheme="majorHAnsi" w:eastAsiaTheme="majorEastAsia" w:hAnsiTheme="majorHAnsi" w:cstheme="majorHAnsi"/>
        </w:rPr>
        <w:t xml:space="preserve">: </w:t>
      </w:r>
      <w:r w:rsidRPr="00C23278">
        <w:rPr>
          <w:rFonts w:asciiTheme="majorHAnsi" w:eastAsiaTheme="majorEastAsia" w:hAnsiTheme="majorHAnsi" w:cstheme="majorHAnsi"/>
        </w:rPr>
        <w:t xml:space="preserve">Vite supporta plugin </w:t>
      </w:r>
      <w:proofErr w:type="spellStart"/>
      <w:r w:rsidRPr="00C23278">
        <w:rPr>
          <w:rFonts w:asciiTheme="majorHAnsi" w:eastAsiaTheme="majorEastAsia" w:hAnsiTheme="majorHAnsi" w:cstheme="majorHAnsi"/>
        </w:rPr>
        <w:t>Rollup</w:t>
      </w:r>
      <w:proofErr w:type="spellEnd"/>
      <w:r w:rsidRPr="00C23278">
        <w:rPr>
          <w:rFonts w:asciiTheme="majorHAnsi" w:eastAsiaTheme="majorEastAsia" w:hAnsiTheme="majorHAnsi" w:cstheme="majorHAnsi"/>
        </w:rPr>
        <w:t xml:space="preserve"> e ha una propria API per plugin, rendendo facile aggiungere funzionalità personalizzate.</w:t>
      </w:r>
    </w:p>
    <w:p w14:paraId="01A4E952" w14:textId="77777777" w:rsidR="000148AF" w:rsidRDefault="000148AF" w:rsidP="000148AF">
      <w:pPr>
        <w:pStyle w:val="PreformattatoHTML"/>
        <w:contextualSpacing/>
        <w:rPr>
          <w:rFonts w:asciiTheme="majorHAnsi" w:eastAsiaTheme="majorEastAsia" w:hAnsiTheme="majorHAnsi" w:cstheme="majorHAnsi"/>
        </w:rPr>
      </w:pPr>
    </w:p>
    <w:p w14:paraId="0DE77B07" w14:textId="77777777" w:rsidR="00973311" w:rsidRDefault="000148AF" w:rsidP="00973311">
      <w:pPr>
        <w:spacing w:after="80"/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  <w:r w:rsidRPr="000148AF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 xml:space="preserve">Integrazione di Vite + React nell’attuale ambiente di sviluppo </w:t>
      </w:r>
      <w:proofErr w:type="spellStart"/>
      <w:r w:rsidRPr="000148AF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>frontend</w:t>
      </w:r>
      <w:proofErr w:type="spellEnd"/>
    </w:p>
    <w:p w14:paraId="7FD81DE3" w14:textId="4292FF71" w:rsidR="00973311" w:rsidRPr="00973311" w:rsidRDefault="00D041A7" w:rsidP="00973311">
      <w:pPr>
        <w:spacing w:after="80"/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  <w:hyperlink r:id="rId8" w:history="1">
        <w:r w:rsidRPr="00A32A97">
          <w:rPr>
            <w:rStyle w:val="Collegamentoipertestuale"/>
            <w:rFonts w:ascii="Calibri" w:hAnsi="Calibri" w:cs="Calibri"/>
          </w:rPr>
          <w:t>https://www.jessym.com/articles/bundling-react-vite-with-spring-boot%23setting-up-the-webmvcconfigurer</w:t>
        </w:r>
      </w:hyperlink>
    </w:p>
    <w:p w14:paraId="33DB8336" w14:textId="7C37B2ED" w:rsidR="000148AF" w:rsidRDefault="000148AF" w:rsidP="000148AF">
      <w:pPr>
        <w:pStyle w:val="Titolo3"/>
        <w:rPr>
          <w:rFonts w:ascii="Calibri" w:hAnsi="Calibri" w:cs="Calibri"/>
          <w:color w:val="365F91" w:themeColor="accent1" w:themeShade="BF"/>
        </w:rPr>
      </w:pPr>
      <w:r w:rsidRPr="000148AF">
        <w:rPr>
          <w:rFonts w:ascii="Calibri" w:hAnsi="Calibri" w:cs="Calibri"/>
          <w:color w:val="365F91" w:themeColor="accent1" w:themeShade="BF"/>
        </w:rPr>
        <w:lastRenderedPageBreak/>
        <w:t>Esempio di comand</w:t>
      </w:r>
      <w:r>
        <w:rPr>
          <w:rFonts w:ascii="Calibri" w:hAnsi="Calibri" w:cs="Calibri"/>
          <w:color w:val="365F91" w:themeColor="accent1" w:themeShade="BF"/>
        </w:rPr>
        <w:t>i</w:t>
      </w:r>
      <w:r w:rsidRPr="000148AF">
        <w:rPr>
          <w:rFonts w:ascii="Calibri" w:hAnsi="Calibri" w:cs="Calibri"/>
          <w:color w:val="365F91" w:themeColor="accent1" w:themeShade="BF"/>
        </w:rPr>
        <w:t xml:space="preserve"> </w:t>
      </w:r>
      <w:r>
        <w:rPr>
          <w:rFonts w:ascii="Calibri" w:hAnsi="Calibri" w:cs="Calibri"/>
          <w:color w:val="365F91" w:themeColor="accent1" w:themeShade="BF"/>
        </w:rPr>
        <w:t>installazione Vite</w:t>
      </w:r>
    </w:p>
    <w:p w14:paraId="5D5C1D18" w14:textId="77777777" w:rsidR="000148AF" w:rsidRPr="000148AF" w:rsidRDefault="000148AF" w:rsidP="000148AF">
      <w:pPr>
        <w:spacing w:after="0"/>
        <w:rPr>
          <w:rFonts w:ascii="Courier New" w:hAnsi="Courier New" w:cs="Courier New"/>
          <w:sz w:val="20"/>
          <w:szCs w:val="20"/>
          <w:lang w:eastAsia="it-IT"/>
        </w:rPr>
      </w:pPr>
      <w:r w:rsidRPr="000148AF">
        <w:rPr>
          <w:rFonts w:ascii="Courier New" w:hAnsi="Courier New" w:cs="Courier New"/>
          <w:sz w:val="20"/>
          <w:szCs w:val="20"/>
          <w:lang w:eastAsia="it-IT"/>
        </w:rPr>
        <w:t xml:space="preserve">cd </w:t>
      </w:r>
      <w:proofErr w:type="spellStart"/>
      <w:r w:rsidRPr="000148AF">
        <w:rPr>
          <w:rFonts w:ascii="Courier New" w:hAnsi="Courier New" w:cs="Courier New"/>
          <w:sz w:val="20"/>
          <w:szCs w:val="20"/>
          <w:lang w:eastAsia="it-IT"/>
        </w:rPr>
        <w:t>src</w:t>
      </w:r>
      <w:proofErr w:type="spellEnd"/>
      <w:r w:rsidRPr="000148AF">
        <w:rPr>
          <w:rFonts w:ascii="Courier New" w:hAnsi="Courier New" w:cs="Courier New"/>
          <w:sz w:val="20"/>
          <w:szCs w:val="20"/>
          <w:lang w:eastAsia="it-IT"/>
        </w:rPr>
        <w:t>/</w:t>
      </w:r>
      <w:proofErr w:type="spellStart"/>
      <w:r w:rsidRPr="000148AF">
        <w:rPr>
          <w:rFonts w:ascii="Courier New" w:hAnsi="Courier New" w:cs="Courier New"/>
          <w:sz w:val="20"/>
          <w:szCs w:val="20"/>
          <w:lang w:eastAsia="it-IT"/>
        </w:rPr>
        <w:t>main</w:t>
      </w:r>
      <w:proofErr w:type="spellEnd"/>
    </w:p>
    <w:p w14:paraId="1C98AF8E" w14:textId="45B5C3CD" w:rsidR="000148AF" w:rsidRPr="000148AF" w:rsidRDefault="000148AF" w:rsidP="000148AF">
      <w:pPr>
        <w:spacing w:after="0"/>
        <w:rPr>
          <w:rFonts w:ascii="Courier New" w:hAnsi="Courier New" w:cs="Courier New"/>
          <w:sz w:val="20"/>
          <w:szCs w:val="20"/>
          <w:lang w:eastAsia="it-IT"/>
        </w:rPr>
      </w:pPr>
      <w:proofErr w:type="spellStart"/>
      <w:r w:rsidRPr="000148AF">
        <w:rPr>
          <w:rFonts w:ascii="Courier New" w:hAnsi="Courier New" w:cs="Courier New"/>
          <w:sz w:val="20"/>
          <w:szCs w:val="20"/>
          <w:lang w:eastAsia="it-IT"/>
        </w:rPr>
        <w:t>npm</w:t>
      </w:r>
      <w:proofErr w:type="spellEnd"/>
      <w:r w:rsidRPr="000148AF">
        <w:rPr>
          <w:rFonts w:ascii="Courier New" w:hAnsi="Courier New" w:cs="Courier New"/>
          <w:sz w:val="20"/>
          <w:szCs w:val="20"/>
          <w:lang w:eastAsia="it-IT"/>
        </w:rPr>
        <w:t xml:space="preserve"> create </w:t>
      </w:r>
      <w:proofErr w:type="spellStart"/>
      <w:r w:rsidRPr="000148AF">
        <w:rPr>
          <w:rFonts w:ascii="Courier New" w:hAnsi="Courier New" w:cs="Courier New"/>
          <w:sz w:val="20"/>
          <w:szCs w:val="20"/>
          <w:lang w:eastAsia="it-IT"/>
        </w:rPr>
        <w:t>vite@latest</w:t>
      </w:r>
      <w:proofErr w:type="spellEnd"/>
      <w:r w:rsidRPr="000148AF">
        <w:rPr>
          <w:rFonts w:ascii="Courier New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0148AF">
        <w:rPr>
          <w:rFonts w:ascii="Courier New" w:hAnsi="Courier New" w:cs="Courier New"/>
          <w:sz w:val="20"/>
          <w:szCs w:val="20"/>
          <w:lang w:eastAsia="it-IT"/>
        </w:rPr>
        <w:t>frontend</w:t>
      </w:r>
      <w:proofErr w:type="spellEnd"/>
      <w:r w:rsidRPr="000148AF">
        <w:rPr>
          <w:rFonts w:ascii="Courier New" w:hAnsi="Courier New" w:cs="Courier New"/>
          <w:sz w:val="20"/>
          <w:szCs w:val="20"/>
          <w:lang w:eastAsia="it-IT"/>
        </w:rPr>
        <w:t xml:space="preserve"> --template </w:t>
      </w:r>
      <w:proofErr w:type="spellStart"/>
      <w:r w:rsidRPr="000148AF">
        <w:rPr>
          <w:rFonts w:ascii="Courier New" w:hAnsi="Courier New" w:cs="Courier New"/>
          <w:sz w:val="20"/>
          <w:szCs w:val="20"/>
          <w:lang w:eastAsia="it-IT"/>
        </w:rPr>
        <w:t>react</w:t>
      </w:r>
      <w:proofErr w:type="spellEnd"/>
    </w:p>
    <w:p w14:paraId="6F12C092" w14:textId="08E720DF" w:rsidR="000148AF" w:rsidRPr="000148AF" w:rsidRDefault="000148AF" w:rsidP="000148AF">
      <w:pPr>
        <w:spacing w:after="0"/>
        <w:rPr>
          <w:rStyle w:val="CodiceHTML"/>
          <w:rFonts w:eastAsiaTheme="minorEastAsia"/>
          <w:lang w:eastAsia="it-IT"/>
        </w:rPr>
      </w:pPr>
      <w:r w:rsidRPr="000148AF">
        <w:rPr>
          <w:rStyle w:val="CodiceHTML"/>
          <w:rFonts w:eastAsiaTheme="minorEastAsia"/>
        </w:rPr>
        <w:t xml:space="preserve">cd </w:t>
      </w:r>
      <w:proofErr w:type="spellStart"/>
      <w:r w:rsidRPr="000148AF">
        <w:rPr>
          <w:rStyle w:val="CodiceHTML"/>
          <w:rFonts w:eastAsiaTheme="minorEastAsia"/>
        </w:rPr>
        <w:t>frontend</w:t>
      </w:r>
      <w:proofErr w:type="spellEnd"/>
    </w:p>
    <w:p w14:paraId="3D72A3F0" w14:textId="77777777" w:rsidR="000148AF" w:rsidRDefault="000148AF" w:rsidP="000148AF">
      <w:pPr>
        <w:pStyle w:val="PreformattatoHTML"/>
        <w:rPr>
          <w:rStyle w:val="CodiceHTML"/>
        </w:rPr>
      </w:pPr>
      <w:proofErr w:type="spellStart"/>
      <w:r>
        <w:rPr>
          <w:rStyle w:val="CodiceHTML"/>
        </w:rPr>
        <w:t>npm</w:t>
      </w:r>
      <w:proofErr w:type="spellEnd"/>
      <w:r>
        <w:rPr>
          <w:rStyle w:val="CodiceHTML"/>
        </w:rPr>
        <w:t xml:space="preserve"> </w:t>
      </w:r>
      <w:proofErr w:type="spellStart"/>
      <w:r>
        <w:rPr>
          <w:rStyle w:val="CodiceHTML"/>
        </w:rPr>
        <w:t>install</w:t>
      </w:r>
      <w:proofErr w:type="spellEnd"/>
    </w:p>
    <w:p w14:paraId="7208149D" w14:textId="77777777" w:rsidR="000148AF" w:rsidRDefault="000148AF" w:rsidP="000148AF">
      <w:pPr>
        <w:pStyle w:val="PreformattatoHTML"/>
        <w:rPr>
          <w:rStyle w:val="CodiceHTML"/>
        </w:rPr>
      </w:pPr>
      <w:proofErr w:type="spellStart"/>
      <w:r>
        <w:rPr>
          <w:rStyle w:val="CodiceHTML"/>
        </w:rPr>
        <w:t>npm</w:t>
      </w:r>
      <w:proofErr w:type="spellEnd"/>
      <w:r>
        <w:rPr>
          <w:rStyle w:val="CodiceHTML"/>
        </w:rPr>
        <w:t xml:space="preserve"> </w:t>
      </w:r>
      <w:proofErr w:type="spellStart"/>
      <w:r>
        <w:rPr>
          <w:rStyle w:val="CodiceHTML"/>
        </w:rPr>
        <w:t>run</w:t>
      </w:r>
      <w:proofErr w:type="spellEnd"/>
      <w:r>
        <w:rPr>
          <w:rStyle w:val="CodiceHTML"/>
        </w:rPr>
        <w:t xml:space="preserve"> </w:t>
      </w:r>
      <w:proofErr w:type="spellStart"/>
      <w:r>
        <w:rPr>
          <w:rStyle w:val="CodiceHTML"/>
        </w:rPr>
        <w:t>dev</w:t>
      </w:r>
      <w:proofErr w:type="spellEnd"/>
    </w:p>
    <w:p w14:paraId="12B8DB96" w14:textId="77777777" w:rsidR="000148AF" w:rsidRDefault="000148AF" w:rsidP="000148AF">
      <w:pPr>
        <w:pStyle w:val="PreformattatoHTML"/>
        <w:rPr>
          <w:rStyle w:val="CodiceHTML"/>
        </w:rPr>
      </w:pPr>
    </w:p>
    <w:p w14:paraId="23D9FF51" w14:textId="79145DDA" w:rsidR="000148AF" w:rsidRPr="000148AF" w:rsidRDefault="000148AF" w:rsidP="000148AF">
      <w:pPr>
        <w:pStyle w:val="PreformattatoHTML"/>
        <w:rPr>
          <w:rStyle w:val="CodiceHTML"/>
          <w:rFonts w:asciiTheme="majorHAnsi" w:hAnsiTheme="majorHAnsi" w:cstheme="majorHAnsi"/>
          <w:b/>
          <w:bCs/>
          <w:color w:val="365F91" w:themeColor="accent1" w:themeShade="BF"/>
          <w:sz w:val="22"/>
          <w:szCs w:val="22"/>
        </w:rPr>
      </w:pPr>
      <w:r w:rsidRPr="000148AF">
        <w:rPr>
          <w:rStyle w:val="CodiceHTML"/>
          <w:rFonts w:asciiTheme="majorHAnsi" w:hAnsiTheme="majorHAnsi" w:cstheme="majorHAnsi"/>
          <w:b/>
          <w:bCs/>
          <w:color w:val="365F91" w:themeColor="accent1" w:themeShade="BF"/>
          <w:sz w:val="22"/>
          <w:szCs w:val="22"/>
        </w:rPr>
        <w:t xml:space="preserve">Esempio installazione libreria di </w:t>
      </w:r>
      <w:proofErr w:type="spellStart"/>
      <w:r w:rsidRPr="000148AF">
        <w:rPr>
          <w:rStyle w:val="CodiceHTML"/>
          <w:rFonts w:asciiTheme="majorHAnsi" w:hAnsiTheme="majorHAnsi" w:cstheme="majorHAnsi"/>
          <w:b/>
          <w:bCs/>
          <w:color w:val="365F91" w:themeColor="accent1" w:themeShade="BF"/>
          <w:sz w:val="22"/>
          <w:szCs w:val="22"/>
        </w:rPr>
        <w:t>routing</w:t>
      </w:r>
      <w:proofErr w:type="spellEnd"/>
      <w:r w:rsidRPr="000148AF">
        <w:rPr>
          <w:rStyle w:val="CodiceHTML"/>
          <w:rFonts w:asciiTheme="majorHAnsi" w:hAnsiTheme="majorHAnsi" w:cstheme="majorHAnsi"/>
          <w:b/>
          <w:bCs/>
          <w:color w:val="365F91" w:themeColor="accent1" w:themeShade="BF"/>
          <w:sz w:val="22"/>
          <w:szCs w:val="22"/>
        </w:rPr>
        <w:t xml:space="preserve"> di </w:t>
      </w:r>
      <w:proofErr w:type="spellStart"/>
      <w:r w:rsidRPr="000148AF">
        <w:rPr>
          <w:rStyle w:val="CodiceHTML"/>
          <w:rFonts w:asciiTheme="majorHAnsi" w:hAnsiTheme="majorHAnsi" w:cstheme="majorHAnsi"/>
          <w:b/>
          <w:bCs/>
          <w:color w:val="365F91" w:themeColor="accent1" w:themeShade="BF"/>
          <w:sz w:val="22"/>
          <w:szCs w:val="22"/>
        </w:rPr>
        <w:t>react</w:t>
      </w:r>
      <w:proofErr w:type="spellEnd"/>
    </w:p>
    <w:p w14:paraId="581AC49A" w14:textId="253E04F6" w:rsidR="000148AF" w:rsidRPr="000148AF" w:rsidRDefault="000148AF" w:rsidP="000148AF">
      <w:pPr>
        <w:pStyle w:val="PreformattatoHTML"/>
      </w:pPr>
      <w:r w:rsidRPr="000148AF">
        <w:t xml:space="preserve">cd </w:t>
      </w:r>
      <w:proofErr w:type="spellStart"/>
      <w:r w:rsidR="001D008C">
        <w:t>frontend</w:t>
      </w:r>
      <w:proofErr w:type="spellEnd"/>
    </w:p>
    <w:p w14:paraId="15F53D36" w14:textId="77777777" w:rsidR="000148AF" w:rsidRDefault="000148AF" w:rsidP="000148AF">
      <w:pPr>
        <w:pStyle w:val="PreformattatoHTML"/>
      </w:pPr>
      <w:proofErr w:type="spellStart"/>
      <w:r w:rsidRPr="000148AF">
        <w:t>npm</w:t>
      </w:r>
      <w:proofErr w:type="spellEnd"/>
      <w:r w:rsidRPr="000148AF">
        <w:t xml:space="preserve"> </w:t>
      </w:r>
      <w:proofErr w:type="spellStart"/>
      <w:r w:rsidRPr="000148AF">
        <w:t>install</w:t>
      </w:r>
      <w:proofErr w:type="spellEnd"/>
      <w:r w:rsidRPr="000148AF">
        <w:t xml:space="preserve"> </w:t>
      </w:r>
      <w:proofErr w:type="spellStart"/>
      <w:r w:rsidRPr="000148AF">
        <w:t>react</w:t>
      </w:r>
      <w:proofErr w:type="spellEnd"/>
      <w:r w:rsidRPr="000148AF">
        <w:t>-router-</w:t>
      </w:r>
      <w:proofErr w:type="spellStart"/>
      <w:r w:rsidRPr="000148AF">
        <w:t>dom</w:t>
      </w:r>
      <w:proofErr w:type="spellEnd"/>
    </w:p>
    <w:p w14:paraId="43FB4AED" w14:textId="77777777" w:rsidR="000148AF" w:rsidRDefault="000148AF" w:rsidP="000148AF">
      <w:pPr>
        <w:pStyle w:val="PreformattatoHTML"/>
      </w:pPr>
    </w:p>
    <w:p w14:paraId="35465EE9" w14:textId="77777777" w:rsidR="000148AF" w:rsidRDefault="000148AF" w:rsidP="000148AF">
      <w:pPr>
        <w:pStyle w:val="PreformattatoHTML"/>
        <w:rPr>
          <w:rStyle w:val="CodiceHTML"/>
        </w:rPr>
      </w:pPr>
    </w:p>
    <w:p w14:paraId="67B3D799" w14:textId="13A0C634" w:rsidR="000148AF" w:rsidRDefault="00187DB0" w:rsidP="000148AF">
      <w:pPr>
        <w:pStyle w:val="PreformattatoHTML"/>
        <w:rPr>
          <w:rStyle w:val="CodiceHTML"/>
          <w:rFonts w:asciiTheme="majorHAnsi" w:hAnsiTheme="majorHAnsi" w:cstheme="majorHAnsi"/>
          <w:b/>
          <w:bCs/>
          <w:color w:val="365F91" w:themeColor="accent1" w:themeShade="BF"/>
          <w:sz w:val="22"/>
          <w:szCs w:val="22"/>
        </w:rPr>
      </w:pPr>
      <w:r>
        <w:rPr>
          <w:rStyle w:val="CodiceHTML"/>
          <w:rFonts w:asciiTheme="majorHAnsi" w:hAnsiTheme="majorHAnsi" w:cstheme="majorHAnsi"/>
          <w:b/>
          <w:bCs/>
          <w:color w:val="365F91" w:themeColor="accent1" w:themeShade="BF"/>
          <w:sz w:val="22"/>
          <w:szCs w:val="22"/>
        </w:rPr>
        <w:t xml:space="preserve">Aggiunta configurazione su Maven per la rigenerazione automatica del </w:t>
      </w:r>
      <w:proofErr w:type="spellStart"/>
      <w:r>
        <w:rPr>
          <w:rStyle w:val="CodiceHTML"/>
          <w:rFonts w:asciiTheme="majorHAnsi" w:hAnsiTheme="majorHAnsi" w:cstheme="majorHAnsi"/>
          <w:b/>
          <w:bCs/>
          <w:color w:val="365F91" w:themeColor="accent1" w:themeShade="BF"/>
          <w:sz w:val="22"/>
          <w:szCs w:val="22"/>
        </w:rPr>
        <w:t>frontend</w:t>
      </w:r>
      <w:proofErr w:type="spellEnd"/>
    </w:p>
    <w:p w14:paraId="71D2B4C0" w14:textId="77777777" w:rsidR="00187DB0" w:rsidRDefault="00187DB0" w:rsidP="000148AF">
      <w:pPr>
        <w:pStyle w:val="PreformattatoHTML"/>
        <w:rPr>
          <w:rStyle w:val="CodiceHTML"/>
          <w:rFonts w:asciiTheme="majorHAnsi" w:hAnsiTheme="majorHAnsi" w:cstheme="majorHAnsi"/>
          <w:b/>
          <w:bCs/>
          <w:color w:val="365F91" w:themeColor="accent1" w:themeShade="BF"/>
          <w:sz w:val="22"/>
          <w:szCs w:val="22"/>
        </w:rPr>
      </w:pPr>
    </w:p>
    <w:p w14:paraId="2A499AEC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Ogni volta che creiamo la nostra applicazione completa, ovvero </w:t>
      </w:r>
      <w:proofErr w:type="spellStart"/>
      <w:r w:rsidRPr="00187DB0">
        <w:rPr>
          <w:rFonts w:asciiTheme="majorHAnsi" w:hAnsiTheme="majorHAnsi" w:cstheme="majorHAnsi"/>
        </w:rPr>
        <w:t>backend</w:t>
      </w:r>
      <w:proofErr w:type="spellEnd"/>
      <w:r w:rsidRPr="00187DB0">
        <w:rPr>
          <w:rFonts w:asciiTheme="majorHAnsi" w:hAnsiTheme="majorHAnsi" w:cstheme="majorHAnsi"/>
        </w:rPr>
        <w:t> e </w:t>
      </w:r>
      <w:proofErr w:type="spellStart"/>
      <w:r w:rsidRPr="00187DB0">
        <w:rPr>
          <w:rFonts w:asciiTheme="majorHAnsi" w:hAnsiTheme="majorHAnsi" w:cstheme="majorHAnsi"/>
        </w:rPr>
        <w:t>frontend</w:t>
      </w:r>
      <w:proofErr w:type="spellEnd"/>
      <w:r w:rsidRPr="00187DB0">
        <w:rPr>
          <w:rFonts w:asciiTheme="majorHAnsi" w:hAnsiTheme="majorHAnsi" w:cstheme="majorHAnsi"/>
        </w:rPr>
        <w:t>, dobbiamo eseguire i due comandi seguenti (in ordine):</w:t>
      </w:r>
    </w:p>
    <w:p w14:paraId="52E8D09B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</w:p>
    <w:p w14:paraId="64C91D22" w14:textId="161DDEB7" w:rsidR="00187DB0" w:rsidRPr="00187DB0" w:rsidRDefault="00187DB0" w:rsidP="00187DB0">
      <w:pPr>
        <w:pStyle w:val="PreformattatoHTML"/>
      </w:pPr>
      <w:proofErr w:type="spellStart"/>
      <w:r w:rsidRPr="00187DB0">
        <w:t>npm</w:t>
      </w:r>
      <w:proofErr w:type="spellEnd"/>
      <w:r w:rsidRPr="00187DB0">
        <w:t xml:space="preserve"> --</w:t>
      </w:r>
      <w:proofErr w:type="spellStart"/>
      <w:r w:rsidRPr="00187DB0">
        <w:t>prefix</w:t>
      </w:r>
      <w:proofErr w:type="spellEnd"/>
      <w:r w:rsidRPr="00187DB0">
        <w:t xml:space="preserve"> </w:t>
      </w:r>
      <w:proofErr w:type="spellStart"/>
      <w:r w:rsidRPr="00187DB0">
        <w:t>src</w:t>
      </w:r>
      <w:proofErr w:type="spellEnd"/>
      <w:r w:rsidRPr="00187DB0">
        <w:t>/</w:t>
      </w:r>
      <w:proofErr w:type="spellStart"/>
      <w:r w:rsidRPr="00187DB0">
        <w:t>main</w:t>
      </w:r>
      <w:proofErr w:type="spellEnd"/>
      <w:r w:rsidRPr="00187DB0">
        <w:t>/</w:t>
      </w:r>
      <w:proofErr w:type="spellStart"/>
      <w:r>
        <w:t>frontend</w:t>
      </w:r>
      <w:proofErr w:type="spellEnd"/>
      <w:r w:rsidRPr="00187DB0">
        <w:t xml:space="preserve"> </w:t>
      </w:r>
      <w:proofErr w:type="spellStart"/>
      <w:r w:rsidRPr="00187DB0">
        <w:t>run</w:t>
      </w:r>
      <w:proofErr w:type="spellEnd"/>
      <w:r w:rsidRPr="00187DB0">
        <w:t xml:space="preserve"> build</w:t>
      </w:r>
    </w:p>
    <w:p w14:paraId="126F938C" w14:textId="31C62353" w:rsidR="00187DB0" w:rsidRPr="00187DB0" w:rsidRDefault="00187DB0" w:rsidP="00187DB0">
      <w:pPr>
        <w:pStyle w:val="PreformattatoHTML"/>
      </w:pPr>
      <w:proofErr w:type="spellStart"/>
      <w:r w:rsidRPr="00187DB0">
        <w:t>mvn</w:t>
      </w:r>
      <w:proofErr w:type="spellEnd"/>
      <w:r w:rsidRPr="00187DB0">
        <w:t xml:space="preserve"> </w:t>
      </w:r>
      <w:proofErr w:type="spellStart"/>
      <w:r w:rsidRPr="00187DB0">
        <w:t>clean</w:t>
      </w:r>
      <w:proofErr w:type="spellEnd"/>
      <w:r w:rsidRPr="00187DB0">
        <w:t xml:space="preserve"> </w:t>
      </w:r>
      <w:proofErr w:type="spellStart"/>
      <w:r w:rsidRPr="00187DB0">
        <w:t>install</w:t>
      </w:r>
      <w:proofErr w:type="spellEnd"/>
    </w:p>
    <w:p w14:paraId="7B4AA571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</w:p>
    <w:p w14:paraId="5D7C0E71" w14:textId="5D88BBD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Ora, </w:t>
      </w:r>
      <w:r w:rsidR="00AA273E">
        <w:rPr>
          <w:rFonts w:asciiTheme="majorHAnsi" w:hAnsiTheme="majorHAnsi" w:cstheme="majorHAnsi"/>
        </w:rPr>
        <w:t xml:space="preserve">se </w:t>
      </w:r>
      <w:r w:rsidRPr="00187DB0">
        <w:rPr>
          <w:rFonts w:asciiTheme="majorHAnsi" w:hAnsiTheme="majorHAnsi" w:cstheme="majorHAnsi"/>
        </w:rPr>
        <w:t>questo funziona bene e potremmo anche decidere di salvarlo in un </w:t>
      </w:r>
      <w:proofErr w:type="spellStart"/>
      <w:r w:rsidRPr="00187DB0">
        <w:rPr>
          <w:rFonts w:asciiTheme="majorHAnsi" w:hAnsiTheme="majorHAnsi" w:cstheme="majorHAnsi"/>
          <w:b/>
          <w:bCs/>
        </w:rPr>
        <w:t>build.shfile</w:t>
      </w:r>
      <w:proofErr w:type="spellEnd"/>
      <w:r w:rsidRPr="00187DB0">
        <w:rPr>
          <w:rFonts w:asciiTheme="majorHAnsi" w:hAnsiTheme="majorHAnsi" w:cstheme="majorHAnsi"/>
          <w:b/>
          <w:bCs/>
        </w:rPr>
        <w:t xml:space="preserve"> </w:t>
      </w:r>
      <w:r w:rsidRPr="00187DB0">
        <w:rPr>
          <w:rFonts w:asciiTheme="majorHAnsi" w:hAnsiTheme="majorHAnsi" w:cstheme="majorHAnsi"/>
        </w:rPr>
        <w:t>alla radice del nostro progetto.</w:t>
      </w:r>
    </w:p>
    <w:p w14:paraId="7B42E1CF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>Tuttavia, possiamo anche utilizzare il </w:t>
      </w:r>
      <w:hyperlink r:id="rId9" w:history="1">
        <w:r w:rsidRPr="00187DB0">
          <w:rPr>
            <w:rStyle w:val="Collegamentoipertestuale"/>
            <w:rFonts w:asciiTheme="majorHAnsi" w:hAnsiTheme="majorHAnsi" w:cstheme="majorHAnsi"/>
            <w:color w:val="auto"/>
          </w:rPr>
          <w:t xml:space="preserve">plugin </w:t>
        </w:r>
        <w:proofErr w:type="spellStart"/>
        <w:r w:rsidRPr="00187DB0">
          <w:rPr>
            <w:rStyle w:val="Collegamentoipertestuale"/>
            <w:rFonts w:asciiTheme="majorHAnsi" w:hAnsiTheme="majorHAnsi" w:cstheme="majorHAnsi"/>
            <w:color w:val="auto"/>
          </w:rPr>
          <w:t>Exec</w:t>
        </w:r>
        <w:proofErr w:type="spellEnd"/>
        <w:r w:rsidRPr="00187DB0">
          <w:rPr>
            <w:rStyle w:val="Collegamentoipertestuale"/>
            <w:rFonts w:asciiTheme="majorHAnsi" w:hAnsiTheme="majorHAnsi" w:cstheme="majorHAnsi"/>
            <w:color w:val="auto"/>
          </w:rPr>
          <w:t xml:space="preserve"> Maven</w:t>
        </w:r>
      </w:hyperlink>
      <w:r w:rsidRPr="00187DB0">
        <w:rPr>
          <w:rFonts w:asciiTheme="majorHAnsi" w:hAnsiTheme="majorHAnsi" w:cstheme="majorHAnsi"/>
        </w:rPr>
        <w:t xml:space="preserve"> per creare automaticamente il </w:t>
      </w:r>
      <w:proofErr w:type="spellStart"/>
      <w:r w:rsidRPr="00187DB0">
        <w:rPr>
          <w:rFonts w:asciiTheme="majorHAnsi" w:hAnsiTheme="majorHAnsi" w:cstheme="majorHAnsi"/>
        </w:rPr>
        <w:t>frontend</w:t>
      </w:r>
      <w:proofErr w:type="spellEnd"/>
      <w:r w:rsidRPr="00187DB0">
        <w:rPr>
          <w:rFonts w:asciiTheme="majorHAnsi" w:hAnsiTheme="majorHAnsi" w:cstheme="majorHAnsi"/>
        </w:rPr>
        <w:t xml:space="preserve"> come parte del </w:t>
      </w:r>
      <w:hyperlink r:id="rId10" w:history="1">
        <w:r w:rsidRPr="00187DB0">
          <w:rPr>
            <w:rStyle w:val="Collegamentoipertestuale"/>
            <w:rFonts w:asciiTheme="majorHAnsi" w:hAnsiTheme="majorHAnsi" w:cstheme="majorHAnsi"/>
            <w:color w:val="auto"/>
          </w:rPr>
          <w:t>ciclo di vita di Maven</w:t>
        </w:r>
      </w:hyperlink>
      <w:r w:rsidRPr="00187DB0">
        <w:rPr>
          <w:rFonts w:asciiTheme="majorHAnsi" w:hAnsiTheme="majorHAnsi" w:cstheme="majorHAnsi"/>
        </w:rPr>
        <w:t> .</w:t>
      </w:r>
    </w:p>
    <w:p w14:paraId="4FDDBD75" w14:textId="4EF0E363" w:rsid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>Inizia aprendo il </w:t>
      </w:r>
      <w:r>
        <w:rPr>
          <w:rFonts w:asciiTheme="majorHAnsi" w:hAnsiTheme="majorHAnsi" w:cstheme="majorHAnsi"/>
        </w:rPr>
        <w:t xml:space="preserve">file </w:t>
      </w:r>
      <w:r w:rsidRPr="00187DB0">
        <w:rPr>
          <w:rFonts w:asciiTheme="majorHAnsi" w:hAnsiTheme="majorHAnsi" w:cstheme="majorHAnsi"/>
        </w:rPr>
        <w:t>pom.xml</w:t>
      </w:r>
      <w:r>
        <w:rPr>
          <w:rFonts w:asciiTheme="majorHAnsi" w:hAnsiTheme="majorHAnsi" w:cstheme="majorHAnsi"/>
        </w:rPr>
        <w:t xml:space="preserve"> </w:t>
      </w:r>
      <w:r w:rsidRPr="00187DB0">
        <w:rPr>
          <w:rFonts w:asciiTheme="majorHAnsi" w:hAnsiTheme="majorHAnsi" w:cstheme="majorHAnsi"/>
        </w:rPr>
        <w:t>e scorrendo verso il basso fino alla &lt;build&gt;sezione:</w:t>
      </w:r>
    </w:p>
    <w:p w14:paraId="42C4BDCA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</w:p>
    <w:p w14:paraId="08BA03B4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>&lt;build&gt;</w:t>
      </w:r>
    </w:p>
    <w:p w14:paraId="632CCDD4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&lt;plugins&gt;</w:t>
      </w:r>
    </w:p>
    <w:p w14:paraId="48E13C1F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&lt;plugin&gt;</w:t>
      </w:r>
    </w:p>
    <w:p w14:paraId="03CC3FA4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  &lt;</w:t>
      </w:r>
      <w:proofErr w:type="spellStart"/>
      <w:r w:rsidRPr="00187DB0">
        <w:rPr>
          <w:rFonts w:asciiTheme="majorHAnsi" w:hAnsiTheme="majorHAnsi" w:cstheme="majorHAnsi"/>
        </w:rPr>
        <w:t>groupId</w:t>
      </w:r>
      <w:proofErr w:type="spellEnd"/>
      <w:r w:rsidRPr="00187DB0">
        <w:rPr>
          <w:rFonts w:asciiTheme="majorHAnsi" w:hAnsiTheme="majorHAnsi" w:cstheme="majorHAnsi"/>
        </w:rPr>
        <w:t>&gt;</w:t>
      </w:r>
      <w:proofErr w:type="spellStart"/>
      <w:r w:rsidRPr="00187DB0">
        <w:rPr>
          <w:rFonts w:asciiTheme="majorHAnsi" w:hAnsiTheme="majorHAnsi" w:cstheme="majorHAnsi"/>
        </w:rPr>
        <w:t>org.springframework.boot</w:t>
      </w:r>
      <w:proofErr w:type="spellEnd"/>
      <w:r w:rsidRPr="00187DB0">
        <w:rPr>
          <w:rFonts w:asciiTheme="majorHAnsi" w:hAnsiTheme="majorHAnsi" w:cstheme="majorHAnsi"/>
        </w:rPr>
        <w:t>&lt;/</w:t>
      </w:r>
      <w:proofErr w:type="spellStart"/>
      <w:r w:rsidRPr="00187DB0">
        <w:rPr>
          <w:rFonts w:asciiTheme="majorHAnsi" w:hAnsiTheme="majorHAnsi" w:cstheme="majorHAnsi"/>
        </w:rPr>
        <w:t>groupId</w:t>
      </w:r>
      <w:proofErr w:type="spellEnd"/>
      <w:r w:rsidRPr="00187DB0">
        <w:rPr>
          <w:rFonts w:asciiTheme="majorHAnsi" w:hAnsiTheme="majorHAnsi" w:cstheme="majorHAnsi"/>
        </w:rPr>
        <w:t>&gt;</w:t>
      </w:r>
    </w:p>
    <w:p w14:paraId="4DB229E7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  &lt;</w:t>
      </w:r>
      <w:proofErr w:type="spellStart"/>
      <w:r w:rsidRPr="00187DB0">
        <w:rPr>
          <w:rFonts w:asciiTheme="majorHAnsi" w:hAnsiTheme="majorHAnsi" w:cstheme="majorHAnsi"/>
        </w:rPr>
        <w:t>artifactId</w:t>
      </w:r>
      <w:proofErr w:type="spellEnd"/>
      <w:r w:rsidRPr="00187DB0">
        <w:rPr>
          <w:rFonts w:asciiTheme="majorHAnsi" w:hAnsiTheme="majorHAnsi" w:cstheme="majorHAnsi"/>
        </w:rPr>
        <w:t>&gt;spring-boot-</w:t>
      </w:r>
      <w:proofErr w:type="spellStart"/>
      <w:r w:rsidRPr="00187DB0">
        <w:rPr>
          <w:rFonts w:asciiTheme="majorHAnsi" w:hAnsiTheme="majorHAnsi" w:cstheme="majorHAnsi"/>
        </w:rPr>
        <w:t>maven</w:t>
      </w:r>
      <w:proofErr w:type="spellEnd"/>
      <w:r w:rsidRPr="00187DB0">
        <w:rPr>
          <w:rFonts w:asciiTheme="majorHAnsi" w:hAnsiTheme="majorHAnsi" w:cstheme="majorHAnsi"/>
        </w:rPr>
        <w:t>-plugin&lt;/</w:t>
      </w:r>
      <w:proofErr w:type="spellStart"/>
      <w:r w:rsidRPr="00187DB0">
        <w:rPr>
          <w:rFonts w:asciiTheme="majorHAnsi" w:hAnsiTheme="majorHAnsi" w:cstheme="majorHAnsi"/>
        </w:rPr>
        <w:t>artifactId</w:t>
      </w:r>
      <w:proofErr w:type="spellEnd"/>
      <w:r w:rsidRPr="00187DB0">
        <w:rPr>
          <w:rFonts w:asciiTheme="majorHAnsi" w:hAnsiTheme="majorHAnsi" w:cstheme="majorHAnsi"/>
        </w:rPr>
        <w:t>&gt;</w:t>
      </w:r>
    </w:p>
    <w:p w14:paraId="46FE6D04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&lt;/plugin&gt;</w:t>
      </w:r>
    </w:p>
    <w:p w14:paraId="29A91416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&lt;/plugins&gt;</w:t>
      </w:r>
    </w:p>
    <w:p w14:paraId="56745D78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&lt;!-- the new </w:t>
      </w:r>
      <w:proofErr w:type="spellStart"/>
      <w:r w:rsidRPr="00187DB0">
        <w:rPr>
          <w:rFonts w:asciiTheme="majorHAnsi" w:hAnsiTheme="majorHAnsi" w:cstheme="majorHAnsi"/>
        </w:rPr>
        <w:t>Exec</w:t>
      </w:r>
      <w:proofErr w:type="spellEnd"/>
      <w:r w:rsidRPr="00187DB0">
        <w:rPr>
          <w:rFonts w:asciiTheme="majorHAnsi" w:hAnsiTheme="majorHAnsi" w:cstheme="majorHAnsi"/>
        </w:rPr>
        <w:t xml:space="preserve"> Maven plugin </w:t>
      </w:r>
      <w:proofErr w:type="spellStart"/>
      <w:r w:rsidRPr="00187DB0">
        <w:rPr>
          <w:rFonts w:asciiTheme="majorHAnsi" w:hAnsiTheme="majorHAnsi" w:cstheme="majorHAnsi"/>
        </w:rPr>
        <w:t>will</w:t>
      </w:r>
      <w:proofErr w:type="spellEnd"/>
      <w:r w:rsidRPr="00187DB0">
        <w:rPr>
          <w:rFonts w:asciiTheme="majorHAnsi" w:hAnsiTheme="majorHAnsi" w:cstheme="majorHAnsi"/>
        </w:rPr>
        <w:t xml:space="preserve"> be </w:t>
      </w:r>
      <w:proofErr w:type="spellStart"/>
      <w:r w:rsidRPr="00187DB0">
        <w:rPr>
          <w:rFonts w:asciiTheme="majorHAnsi" w:hAnsiTheme="majorHAnsi" w:cstheme="majorHAnsi"/>
        </w:rPr>
        <w:t>inserted</w:t>
      </w:r>
      <w:proofErr w:type="spellEnd"/>
      <w:r w:rsidRPr="00187DB0">
        <w:rPr>
          <w:rFonts w:asciiTheme="majorHAnsi" w:hAnsiTheme="majorHAnsi" w:cstheme="majorHAnsi"/>
        </w:rPr>
        <w:t xml:space="preserve"> </w:t>
      </w:r>
      <w:proofErr w:type="spellStart"/>
      <w:r w:rsidRPr="00187DB0">
        <w:rPr>
          <w:rFonts w:asciiTheme="majorHAnsi" w:hAnsiTheme="majorHAnsi" w:cstheme="majorHAnsi"/>
        </w:rPr>
        <w:t>here</w:t>
      </w:r>
      <w:proofErr w:type="spellEnd"/>
      <w:r w:rsidRPr="00187DB0">
        <w:rPr>
          <w:rFonts w:asciiTheme="majorHAnsi" w:hAnsiTheme="majorHAnsi" w:cstheme="majorHAnsi"/>
        </w:rPr>
        <w:t xml:space="preserve"> --&gt;</w:t>
      </w:r>
    </w:p>
    <w:p w14:paraId="49329764" w14:textId="77777777" w:rsid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>&lt;/build&gt;</w:t>
      </w:r>
    </w:p>
    <w:p w14:paraId="0E4430ED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</w:p>
    <w:p w14:paraId="34E6A627" w14:textId="77777777" w:rsid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>Successivamente, inserisci il seguente plugin:</w:t>
      </w:r>
    </w:p>
    <w:p w14:paraId="0123490D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</w:p>
    <w:p w14:paraId="0F81034F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>&lt;plugin&gt;</w:t>
      </w:r>
    </w:p>
    <w:p w14:paraId="636898B5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&lt;</w:t>
      </w:r>
      <w:proofErr w:type="spellStart"/>
      <w:r w:rsidRPr="00187DB0">
        <w:rPr>
          <w:rFonts w:asciiTheme="majorHAnsi" w:hAnsiTheme="majorHAnsi" w:cstheme="majorHAnsi"/>
        </w:rPr>
        <w:t>groupId</w:t>
      </w:r>
      <w:proofErr w:type="spellEnd"/>
      <w:r w:rsidRPr="00187DB0">
        <w:rPr>
          <w:rFonts w:asciiTheme="majorHAnsi" w:hAnsiTheme="majorHAnsi" w:cstheme="majorHAnsi"/>
        </w:rPr>
        <w:t>&gt;</w:t>
      </w:r>
      <w:proofErr w:type="spellStart"/>
      <w:r w:rsidRPr="00187DB0">
        <w:rPr>
          <w:rFonts w:asciiTheme="majorHAnsi" w:hAnsiTheme="majorHAnsi" w:cstheme="majorHAnsi"/>
        </w:rPr>
        <w:t>org.codehaus.mojo</w:t>
      </w:r>
      <w:proofErr w:type="spellEnd"/>
      <w:r w:rsidRPr="00187DB0">
        <w:rPr>
          <w:rFonts w:asciiTheme="majorHAnsi" w:hAnsiTheme="majorHAnsi" w:cstheme="majorHAnsi"/>
        </w:rPr>
        <w:t>&lt;/</w:t>
      </w:r>
      <w:proofErr w:type="spellStart"/>
      <w:r w:rsidRPr="00187DB0">
        <w:rPr>
          <w:rFonts w:asciiTheme="majorHAnsi" w:hAnsiTheme="majorHAnsi" w:cstheme="majorHAnsi"/>
        </w:rPr>
        <w:t>groupId</w:t>
      </w:r>
      <w:proofErr w:type="spellEnd"/>
      <w:r w:rsidRPr="00187DB0">
        <w:rPr>
          <w:rFonts w:asciiTheme="majorHAnsi" w:hAnsiTheme="majorHAnsi" w:cstheme="majorHAnsi"/>
        </w:rPr>
        <w:t>&gt;</w:t>
      </w:r>
    </w:p>
    <w:p w14:paraId="3EB73BA2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&lt;</w:t>
      </w:r>
      <w:proofErr w:type="spellStart"/>
      <w:r w:rsidRPr="00187DB0">
        <w:rPr>
          <w:rFonts w:asciiTheme="majorHAnsi" w:hAnsiTheme="majorHAnsi" w:cstheme="majorHAnsi"/>
        </w:rPr>
        <w:t>artifactId</w:t>
      </w:r>
      <w:proofErr w:type="spellEnd"/>
      <w:r w:rsidRPr="00187DB0">
        <w:rPr>
          <w:rFonts w:asciiTheme="majorHAnsi" w:hAnsiTheme="majorHAnsi" w:cstheme="majorHAnsi"/>
        </w:rPr>
        <w:t>&gt;</w:t>
      </w:r>
      <w:proofErr w:type="spellStart"/>
      <w:r w:rsidRPr="00187DB0">
        <w:rPr>
          <w:rFonts w:asciiTheme="majorHAnsi" w:hAnsiTheme="majorHAnsi" w:cstheme="majorHAnsi"/>
        </w:rPr>
        <w:t>exec</w:t>
      </w:r>
      <w:proofErr w:type="spellEnd"/>
      <w:r w:rsidRPr="00187DB0">
        <w:rPr>
          <w:rFonts w:asciiTheme="majorHAnsi" w:hAnsiTheme="majorHAnsi" w:cstheme="majorHAnsi"/>
        </w:rPr>
        <w:t>-</w:t>
      </w:r>
      <w:proofErr w:type="spellStart"/>
      <w:r w:rsidRPr="00187DB0">
        <w:rPr>
          <w:rFonts w:asciiTheme="majorHAnsi" w:hAnsiTheme="majorHAnsi" w:cstheme="majorHAnsi"/>
        </w:rPr>
        <w:t>maven</w:t>
      </w:r>
      <w:proofErr w:type="spellEnd"/>
      <w:r w:rsidRPr="00187DB0">
        <w:rPr>
          <w:rFonts w:asciiTheme="majorHAnsi" w:hAnsiTheme="majorHAnsi" w:cstheme="majorHAnsi"/>
        </w:rPr>
        <w:t>-plugin&lt;/</w:t>
      </w:r>
      <w:proofErr w:type="spellStart"/>
      <w:r w:rsidRPr="00187DB0">
        <w:rPr>
          <w:rFonts w:asciiTheme="majorHAnsi" w:hAnsiTheme="majorHAnsi" w:cstheme="majorHAnsi"/>
        </w:rPr>
        <w:t>artifactId</w:t>
      </w:r>
      <w:proofErr w:type="spellEnd"/>
      <w:r w:rsidRPr="00187DB0">
        <w:rPr>
          <w:rFonts w:asciiTheme="majorHAnsi" w:hAnsiTheme="majorHAnsi" w:cstheme="majorHAnsi"/>
        </w:rPr>
        <w:t>&gt;</w:t>
      </w:r>
    </w:p>
    <w:p w14:paraId="16779490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&lt;</w:t>
      </w:r>
      <w:proofErr w:type="spellStart"/>
      <w:r w:rsidRPr="00187DB0">
        <w:rPr>
          <w:rFonts w:asciiTheme="majorHAnsi" w:hAnsiTheme="majorHAnsi" w:cstheme="majorHAnsi"/>
        </w:rPr>
        <w:t>version</w:t>
      </w:r>
      <w:proofErr w:type="spellEnd"/>
      <w:r w:rsidRPr="00187DB0">
        <w:rPr>
          <w:rFonts w:asciiTheme="majorHAnsi" w:hAnsiTheme="majorHAnsi" w:cstheme="majorHAnsi"/>
        </w:rPr>
        <w:t>&gt;3.1.0&lt;/</w:t>
      </w:r>
      <w:proofErr w:type="spellStart"/>
      <w:r w:rsidRPr="00187DB0">
        <w:rPr>
          <w:rFonts w:asciiTheme="majorHAnsi" w:hAnsiTheme="majorHAnsi" w:cstheme="majorHAnsi"/>
        </w:rPr>
        <w:t>version</w:t>
      </w:r>
      <w:proofErr w:type="spellEnd"/>
      <w:r w:rsidRPr="00187DB0">
        <w:rPr>
          <w:rFonts w:asciiTheme="majorHAnsi" w:hAnsiTheme="majorHAnsi" w:cstheme="majorHAnsi"/>
        </w:rPr>
        <w:t>&gt;</w:t>
      </w:r>
    </w:p>
    <w:p w14:paraId="048B2292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&lt;</w:t>
      </w:r>
      <w:proofErr w:type="spellStart"/>
      <w:r w:rsidRPr="00187DB0">
        <w:rPr>
          <w:rFonts w:asciiTheme="majorHAnsi" w:hAnsiTheme="majorHAnsi" w:cstheme="majorHAnsi"/>
        </w:rPr>
        <w:t>executions</w:t>
      </w:r>
      <w:proofErr w:type="spellEnd"/>
      <w:r w:rsidRPr="00187DB0">
        <w:rPr>
          <w:rFonts w:asciiTheme="majorHAnsi" w:hAnsiTheme="majorHAnsi" w:cstheme="majorHAnsi"/>
        </w:rPr>
        <w:t>&gt;</w:t>
      </w:r>
    </w:p>
    <w:p w14:paraId="68B9EEBD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    &lt;</w:t>
      </w:r>
      <w:proofErr w:type="spellStart"/>
      <w:r w:rsidRPr="00187DB0">
        <w:rPr>
          <w:rFonts w:asciiTheme="majorHAnsi" w:hAnsiTheme="majorHAnsi" w:cstheme="majorHAnsi"/>
        </w:rPr>
        <w:t>execution</w:t>
      </w:r>
      <w:proofErr w:type="spellEnd"/>
      <w:r w:rsidRPr="00187DB0">
        <w:rPr>
          <w:rFonts w:asciiTheme="majorHAnsi" w:hAnsiTheme="majorHAnsi" w:cstheme="majorHAnsi"/>
        </w:rPr>
        <w:t>&gt;</w:t>
      </w:r>
    </w:p>
    <w:p w14:paraId="4008AF3D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        &lt;id&gt;</w:t>
      </w:r>
      <w:proofErr w:type="spellStart"/>
      <w:r w:rsidRPr="00187DB0">
        <w:rPr>
          <w:rFonts w:asciiTheme="majorHAnsi" w:hAnsiTheme="majorHAnsi" w:cstheme="majorHAnsi"/>
        </w:rPr>
        <w:t>install-frontend-dependencies</w:t>
      </w:r>
      <w:proofErr w:type="spellEnd"/>
      <w:r w:rsidRPr="00187DB0">
        <w:rPr>
          <w:rFonts w:asciiTheme="majorHAnsi" w:hAnsiTheme="majorHAnsi" w:cstheme="majorHAnsi"/>
        </w:rPr>
        <w:t>&lt;/id&gt;</w:t>
      </w:r>
    </w:p>
    <w:p w14:paraId="28378430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        &lt;</w:t>
      </w:r>
      <w:proofErr w:type="spellStart"/>
      <w:r w:rsidRPr="00187DB0">
        <w:rPr>
          <w:rFonts w:asciiTheme="majorHAnsi" w:hAnsiTheme="majorHAnsi" w:cstheme="majorHAnsi"/>
        </w:rPr>
        <w:t>phase</w:t>
      </w:r>
      <w:proofErr w:type="spellEnd"/>
      <w:r w:rsidRPr="00187DB0">
        <w:rPr>
          <w:rFonts w:asciiTheme="majorHAnsi" w:hAnsiTheme="majorHAnsi" w:cstheme="majorHAnsi"/>
        </w:rPr>
        <w:t>&gt;generate-sources&lt;/</w:t>
      </w:r>
      <w:proofErr w:type="spellStart"/>
      <w:r w:rsidRPr="00187DB0">
        <w:rPr>
          <w:rFonts w:asciiTheme="majorHAnsi" w:hAnsiTheme="majorHAnsi" w:cstheme="majorHAnsi"/>
        </w:rPr>
        <w:t>phase</w:t>
      </w:r>
      <w:proofErr w:type="spellEnd"/>
      <w:r w:rsidRPr="00187DB0">
        <w:rPr>
          <w:rFonts w:asciiTheme="majorHAnsi" w:hAnsiTheme="majorHAnsi" w:cstheme="majorHAnsi"/>
        </w:rPr>
        <w:t>&gt;</w:t>
      </w:r>
    </w:p>
    <w:p w14:paraId="74D6F4C9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        &lt;goals&gt;</w:t>
      </w:r>
    </w:p>
    <w:p w14:paraId="7579AA91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            &lt;goal&gt;</w:t>
      </w:r>
      <w:proofErr w:type="spellStart"/>
      <w:r w:rsidRPr="00187DB0">
        <w:rPr>
          <w:rFonts w:asciiTheme="majorHAnsi" w:hAnsiTheme="majorHAnsi" w:cstheme="majorHAnsi"/>
        </w:rPr>
        <w:t>exec</w:t>
      </w:r>
      <w:proofErr w:type="spellEnd"/>
      <w:r w:rsidRPr="00187DB0">
        <w:rPr>
          <w:rFonts w:asciiTheme="majorHAnsi" w:hAnsiTheme="majorHAnsi" w:cstheme="majorHAnsi"/>
        </w:rPr>
        <w:t>&lt;/goal&gt;</w:t>
      </w:r>
    </w:p>
    <w:p w14:paraId="57917E13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        &lt;/goals&gt;</w:t>
      </w:r>
    </w:p>
    <w:p w14:paraId="039E936B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        &lt;</w:t>
      </w:r>
      <w:proofErr w:type="spellStart"/>
      <w:r w:rsidRPr="00187DB0">
        <w:rPr>
          <w:rFonts w:asciiTheme="majorHAnsi" w:hAnsiTheme="majorHAnsi" w:cstheme="majorHAnsi"/>
        </w:rPr>
        <w:t>configuration</w:t>
      </w:r>
      <w:proofErr w:type="spellEnd"/>
      <w:r w:rsidRPr="00187DB0">
        <w:rPr>
          <w:rFonts w:asciiTheme="majorHAnsi" w:hAnsiTheme="majorHAnsi" w:cstheme="majorHAnsi"/>
        </w:rPr>
        <w:t>&gt;</w:t>
      </w:r>
    </w:p>
    <w:p w14:paraId="758A34A7" w14:textId="573011FB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            &lt;</w:t>
      </w:r>
      <w:proofErr w:type="spellStart"/>
      <w:r w:rsidRPr="00187DB0">
        <w:rPr>
          <w:rFonts w:asciiTheme="majorHAnsi" w:hAnsiTheme="majorHAnsi" w:cstheme="majorHAnsi"/>
        </w:rPr>
        <w:t>workingDirectory</w:t>
      </w:r>
      <w:proofErr w:type="spellEnd"/>
      <w:r w:rsidRPr="00187DB0">
        <w:rPr>
          <w:rFonts w:asciiTheme="majorHAnsi" w:hAnsiTheme="majorHAnsi" w:cstheme="majorHAnsi"/>
        </w:rPr>
        <w:t>&gt;</w:t>
      </w:r>
      <w:proofErr w:type="spellStart"/>
      <w:r w:rsidRPr="00187DB0">
        <w:rPr>
          <w:rFonts w:asciiTheme="majorHAnsi" w:hAnsiTheme="majorHAnsi" w:cstheme="majorHAnsi"/>
        </w:rPr>
        <w:t>src</w:t>
      </w:r>
      <w:proofErr w:type="spellEnd"/>
      <w:r w:rsidRPr="00187DB0">
        <w:rPr>
          <w:rFonts w:asciiTheme="majorHAnsi" w:hAnsiTheme="majorHAnsi" w:cstheme="majorHAnsi"/>
        </w:rPr>
        <w:t>/</w:t>
      </w:r>
      <w:proofErr w:type="spellStart"/>
      <w:r w:rsidRPr="00187DB0">
        <w:rPr>
          <w:rFonts w:asciiTheme="majorHAnsi" w:hAnsiTheme="majorHAnsi" w:cstheme="majorHAnsi"/>
        </w:rPr>
        <w:t>main</w:t>
      </w:r>
      <w:proofErr w:type="spellEnd"/>
      <w:r w:rsidRPr="00187DB0">
        <w:rPr>
          <w:rFonts w:asciiTheme="majorHAnsi" w:hAnsiTheme="majorHAnsi" w:cstheme="majorHAnsi"/>
        </w:rPr>
        <w:t>/</w:t>
      </w:r>
      <w:proofErr w:type="spellStart"/>
      <w:r w:rsidR="00AA273E">
        <w:rPr>
          <w:rFonts w:asciiTheme="majorHAnsi" w:hAnsiTheme="majorHAnsi" w:cstheme="majorHAnsi"/>
        </w:rPr>
        <w:t>frontend</w:t>
      </w:r>
      <w:proofErr w:type="spellEnd"/>
      <w:r w:rsidRPr="00187DB0">
        <w:rPr>
          <w:rFonts w:asciiTheme="majorHAnsi" w:hAnsiTheme="majorHAnsi" w:cstheme="majorHAnsi"/>
        </w:rPr>
        <w:t>&lt;/</w:t>
      </w:r>
      <w:proofErr w:type="spellStart"/>
      <w:r w:rsidRPr="00187DB0">
        <w:rPr>
          <w:rFonts w:asciiTheme="majorHAnsi" w:hAnsiTheme="majorHAnsi" w:cstheme="majorHAnsi"/>
        </w:rPr>
        <w:t>workingDirectory</w:t>
      </w:r>
      <w:proofErr w:type="spellEnd"/>
      <w:r w:rsidRPr="00187DB0">
        <w:rPr>
          <w:rFonts w:asciiTheme="majorHAnsi" w:hAnsiTheme="majorHAnsi" w:cstheme="majorHAnsi"/>
        </w:rPr>
        <w:t>&gt;</w:t>
      </w:r>
    </w:p>
    <w:p w14:paraId="5212E121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            &lt;</w:t>
      </w:r>
      <w:proofErr w:type="spellStart"/>
      <w:r w:rsidRPr="00187DB0">
        <w:rPr>
          <w:rFonts w:asciiTheme="majorHAnsi" w:hAnsiTheme="majorHAnsi" w:cstheme="majorHAnsi"/>
        </w:rPr>
        <w:t>executable</w:t>
      </w:r>
      <w:proofErr w:type="spellEnd"/>
      <w:r w:rsidRPr="00187DB0">
        <w:rPr>
          <w:rFonts w:asciiTheme="majorHAnsi" w:hAnsiTheme="majorHAnsi" w:cstheme="majorHAnsi"/>
        </w:rPr>
        <w:t>&gt;</w:t>
      </w:r>
      <w:proofErr w:type="spellStart"/>
      <w:r w:rsidRPr="00187DB0">
        <w:rPr>
          <w:rFonts w:asciiTheme="majorHAnsi" w:hAnsiTheme="majorHAnsi" w:cstheme="majorHAnsi"/>
        </w:rPr>
        <w:t>npm</w:t>
      </w:r>
      <w:proofErr w:type="spellEnd"/>
      <w:r w:rsidRPr="00187DB0">
        <w:rPr>
          <w:rFonts w:asciiTheme="majorHAnsi" w:hAnsiTheme="majorHAnsi" w:cstheme="majorHAnsi"/>
        </w:rPr>
        <w:t>&lt;/</w:t>
      </w:r>
      <w:proofErr w:type="spellStart"/>
      <w:r w:rsidRPr="00187DB0">
        <w:rPr>
          <w:rFonts w:asciiTheme="majorHAnsi" w:hAnsiTheme="majorHAnsi" w:cstheme="majorHAnsi"/>
        </w:rPr>
        <w:t>executable</w:t>
      </w:r>
      <w:proofErr w:type="spellEnd"/>
      <w:r w:rsidRPr="00187DB0">
        <w:rPr>
          <w:rFonts w:asciiTheme="majorHAnsi" w:hAnsiTheme="majorHAnsi" w:cstheme="majorHAnsi"/>
        </w:rPr>
        <w:t>&gt;</w:t>
      </w:r>
    </w:p>
    <w:p w14:paraId="39538F92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lastRenderedPageBreak/>
        <w:t xml:space="preserve">                &lt;</w:t>
      </w:r>
      <w:proofErr w:type="spellStart"/>
      <w:r w:rsidRPr="00187DB0">
        <w:rPr>
          <w:rFonts w:asciiTheme="majorHAnsi" w:hAnsiTheme="majorHAnsi" w:cstheme="majorHAnsi"/>
        </w:rPr>
        <w:t>arguments</w:t>
      </w:r>
      <w:proofErr w:type="spellEnd"/>
      <w:r w:rsidRPr="00187DB0">
        <w:rPr>
          <w:rFonts w:asciiTheme="majorHAnsi" w:hAnsiTheme="majorHAnsi" w:cstheme="majorHAnsi"/>
        </w:rPr>
        <w:t>&gt;</w:t>
      </w:r>
    </w:p>
    <w:p w14:paraId="55B7B30C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                &lt;</w:t>
      </w:r>
      <w:proofErr w:type="spellStart"/>
      <w:r w:rsidRPr="00187DB0">
        <w:rPr>
          <w:rFonts w:asciiTheme="majorHAnsi" w:hAnsiTheme="majorHAnsi" w:cstheme="majorHAnsi"/>
        </w:rPr>
        <w:t>argument</w:t>
      </w:r>
      <w:proofErr w:type="spellEnd"/>
      <w:r w:rsidRPr="00187DB0">
        <w:rPr>
          <w:rFonts w:asciiTheme="majorHAnsi" w:hAnsiTheme="majorHAnsi" w:cstheme="majorHAnsi"/>
        </w:rPr>
        <w:t>&gt;</w:t>
      </w:r>
      <w:proofErr w:type="spellStart"/>
      <w:r w:rsidRPr="00187DB0">
        <w:rPr>
          <w:rFonts w:asciiTheme="majorHAnsi" w:hAnsiTheme="majorHAnsi" w:cstheme="majorHAnsi"/>
        </w:rPr>
        <w:t>install</w:t>
      </w:r>
      <w:proofErr w:type="spellEnd"/>
      <w:r w:rsidRPr="00187DB0">
        <w:rPr>
          <w:rFonts w:asciiTheme="majorHAnsi" w:hAnsiTheme="majorHAnsi" w:cstheme="majorHAnsi"/>
        </w:rPr>
        <w:t>&lt;/</w:t>
      </w:r>
      <w:proofErr w:type="spellStart"/>
      <w:r w:rsidRPr="00187DB0">
        <w:rPr>
          <w:rFonts w:asciiTheme="majorHAnsi" w:hAnsiTheme="majorHAnsi" w:cstheme="majorHAnsi"/>
        </w:rPr>
        <w:t>argument</w:t>
      </w:r>
      <w:proofErr w:type="spellEnd"/>
      <w:r w:rsidRPr="00187DB0">
        <w:rPr>
          <w:rFonts w:asciiTheme="majorHAnsi" w:hAnsiTheme="majorHAnsi" w:cstheme="majorHAnsi"/>
        </w:rPr>
        <w:t>&gt;</w:t>
      </w:r>
    </w:p>
    <w:p w14:paraId="035CB97E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            &lt;/</w:t>
      </w:r>
      <w:proofErr w:type="spellStart"/>
      <w:r w:rsidRPr="00187DB0">
        <w:rPr>
          <w:rFonts w:asciiTheme="majorHAnsi" w:hAnsiTheme="majorHAnsi" w:cstheme="majorHAnsi"/>
        </w:rPr>
        <w:t>arguments</w:t>
      </w:r>
      <w:proofErr w:type="spellEnd"/>
      <w:r w:rsidRPr="00187DB0">
        <w:rPr>
          <w:rFonts w:asciiTheme="majorHAnsi" w:hAnsiTheme="majorHAnsi" w:cstheme="majorHAnsi"/>
        </w:rPr>
        <w:t>&gt;</w:t>
      </w:r>
    </w:p>
    <w:p w14:paraId="1744B9FE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        &lt;/</w:t>
      </w:r>
      <w:proofErr w:type="spellStart"/>
      <w:r w:rsidRPr="00187DB0">
        <w:rPr>
          <w:rFonts w:asciiTheme="majorHAnsi" w:hAnsiTheme="majorHAnsi" w:cstheme="majorHAnsi"/>
        </w:rPr>
        <w:t>configuration</w:t>
      </w:r>
      <w:proofErr w:type="spellEnd"/>
      <w:r w:rsidRPr="00187DB0">
        <w:rPr>
          <w:rFonts w:asciiTheme="majorHAnsi" w:hAnsiTheme="majorHAnsi" w:cstheme="majorHAnsi"/>
        </w:rPr>
        <w:t>&gt;</w:t>
      </w:r>
    </w:p>
    <w:p w14:paraId="42A006FC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    &lt;/</w:t>
      </w:r>
      <w:proofErr w:type="spellStart"/>
      <w:r w:rsidRPr="00187DB0">
        <w:rPr>
          <w:rFonts w:asciiTheme="majorHAnsi" w:hAnsiTheme="majorHAnsi" w:cstheme="majorHAnsi"/>
        </w:rPr>
        <w:t>execution</w:t>
      </w:r>
      <w:proofErr w:type="spellEnd"/>
      <w:r w:rsidRPr="00187DB0">
        <w:rPr>
          <w:rFonts w:asciiTheme="majorHAnsi" w:hAnsiTheme="majorHAnsi" w:cstheme="majorHAnsi"/>
        </w:rPr>
        <w:t>&gt;</w:t>
      </w:r>
    </w:p>
    <w:p w14:paraId="1038D6DA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    &lt;</w:t>
      </w:r>
      <w:proofErr w:type="spellStart"/>
      <w:r w:rsidRPr="00187DB0">
        <w:rPr>
          <w:rFonts w:asciiTheme="majorHAnsi" w:hAnsiTheme="majorHAnsi" w:cstheme="majorHAnsi"/>
        </w:rPr>
        <w:t>execution</w:t>
      </w:r>
      <w:proofErr w:type="spellEnd"/>
      <w:r w:rsidRPr="00187DB0">
        <w:rPr>
          <w:rFonts w:asciiTheme="majorHAnsi" w:hAnsiTheme="majorHAnsi" w:cstheme="majorHAnsi"/>
        </w:rPr>
        <w:t>&gt;</w:t>
      </w:r>
    </w:p>
    <w:p w14:paraId="6F9732D9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        &lt;id&gt;build-and-include-</w:t>
      </w:r>
      <w:proofErr w:type="spellStart"/>
      <w:r w:rsidRPr="00187DB0">
        <w:rPr>
          <w:rFonts w:asciiTheme="majorHAnsi" w:hAnsiTheme="majorHAnsi" w:cstheme="majorHAnsi"/>
        </w:rPr>
        <w:t>frontend</w:t>
      </w:r>
      <w:proofErr w:type="spellEnd"/>
      <w:r w:rsidRPr="00187DB0">
        <w:rPr>
          <w:rFonts w:asciiTheme="majorHAnsi" w:hAnsiTheme="majorHAnsi" w:cstheme="majorHAnsi"/>
        </w:rPr>
        <w:t>&lt;/id&gt;</w:t>
      </w:r>
    </w:p>
    <w:p w14:paraId="16869DE1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        &lt;</w:t>
      </w:r>
      <w:proofErr w:type="spellStart"/>
      <w:r w:rsidRPr="00187DB0">
        <w:rPr>
          <w:rFonts w:asciiTheme="majorHAnsi" w:hAnsiTheme="majorHAnsi" w:cstheme="majorHAnsi"/>
        </w:rPr>
        <w:t>phase</w:t>
      </w:r>
      <w:proofErr w:type="spellEnd"/>
      <w:r w:rsidRPr="00187DB0">
        <w:rPr>
          <w:rFonts w:asciiTheme="majorHAnsi" w:hAnsiTheme="majorHAnsi" w:cstheme="majorHAnsi"/>
        </w:rPr>
        <w:t>&gt;generate-sources&lt;/</w:t>
      </w:r>
      <w:proofErr w:type="spellStart"/>
      <w:r w:rsidRPr="00187DB0">
        <w:rPr>
          <w:rFonts w:asciiTheme="majorHAnsi" w:hAnsiTheme="majorHAnsi" w:cstheme="majorHAnsi"/>
        </w:rPr>
        <w:t>phase</w:t>
      </w:r>
      <w:proofErr w:type="spellEnd"/>
      <w:r w:rsidRPr="00187DB0">
        <w:rPr>
          <w:rFonts w:asciiTheme="majorHAnsi" w:hAnsiTheme="majorHAnsi" w:cstheme="majorHAnsi"/>
        </w:rPr>
        <w:t>&gt;</w:t>
      </w:r>
    </w:p>
    <w:p w14:paraId="45637BB5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        &lt;goals&gt;</w:t>
      </w:r>
    </w:p>
    <w:p w14:paraId="148DA6B9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            &lt;goal&gt;</w:t>
      </w:r>
      <w:proofErr w:type="spellStart"/>
      <w:r w:rsidRPr="00187DB0">
        <w:rPr>
          <w:rFonts w:asciiTheme="majorHAnsi" w:hAnsiTheme="majorHAnsi" w:cstheme="majorHAnsi"/>
        </w:rPr>
        <w:t>exec</w:t>
      </w:r>
      <w:proofErr w:type="spellEnd"/>
      <w:r w:rsidRPr="00187DB0">
        <w:rPr>
          <w:rFonts w:asciiTheme="majorHAnsi" w:hAnsiTheme="majorHAnsi" w:cstheme="majorHAnsi"/>
        </w:rPr>
        <w:t>&lt;/goal&gt;</w:t>
      </w:r>
    </w:p>
    <w:p w14:paraId="1941C420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        &lt;/goals&gt;</w:t>
      </w:r>
    </w:p>
    <w:p w14:paraId="0B0DCCF4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        &lt;</w:t>
      </w:r>
      <w:proofErr w:type="spellStart"/>
      <w:r w:rsidRPr="00187DB0">
        <w:rPr>
          <w:rFonts w:asciiTheme="majorHAnsi" w:hAnsiTheme="majorHAnsi" w:cstheme="majorHAnsi"/>
        </w:rPr>
        <w:t>configuration</w:t>
      </w:r>
      <w:proofErr w:type="spellEnd"/>
      <w:r w:rsidRPr="00187DB0">
        <w:rPr>
          <w:rFonts w:asciiTheme="majorHAnsi" w:hAnsiTheme="majorHAnsi" w:cstheme="majorHAnsi"/>
        </w:rPr>
        <w:t>&gt;</w:t>
      </w:r>
    </w:p>
    <w:p w14:paraId="2B7C7180" w14:textId="3282343D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            &lt;</w:t>
      </w:r>
      <w:proofErr w:type="spellStart"/>
      <w:r w:rsidRPr="00187DB0">
        <w:rPr>
          <w:rFonts w:asciiTheme="majorHAnsi" w:hAnsiTheme="majorHAnsi" w:cstheme="majorHAnsi"/>
        </w:rPr>
        <w:t>workingDirectory</w:t>
      </w:r>
      <w:proofErr w:type="spellEnd"/>
      <w:r w:rsidRPr="00187DB0">
        <w:rPr>
          <w:rFonts w:asciiTheme="majorHAnsi" w:hAnsiTheme="majorHAnsi" w:cstheme="majorHAnsi"/>
        </w:rPr>
        <w:t>&gt;</w:t>
      </w:r>
      <w:proofErr w:type="spellStart"/>
      <w:r w:rsidRPr="00187DB0">
        <w:rPr>
          <w:rFonts w:asciiTheme="majorHAnsi" w:hAnsiTheme="majorHAnsi" w:cstheme="majorHAnsi"/>
        </w:rPr>
        <w:t>src</w:t>
      </w:r>
      <w:proofErr w:type="spellEnd"/>
      <w:r w:rsidRPr="00187DB0">
        <w:rPr>
          <w:rFonts w:asciiTheme="majorHAnsi" w:hAnsiTheme="majorHAnsi" w:cstheme="majorHAnsi"/>
        </w:rPr>
        <w:t>/</w:t>
      </w:r>
      <w:proofErr w:type="spellStart"/>
      <w:r w:rsidRPr="00187DB0">
        <w:rPr>
          <w:rFonts w:asciiTheme="majorHAnsi" w:hAnsiTheme="majorHAnsi" w:cstheme="majorHAnsi"/>
        </w:rPr>
        <w:t>main</w:t>
      </w:r>
      <w:proofErr w:type="spellEnd"/>
      <w:r w:rsidRPr="00187DB0">
        <w:rPr>
          <w:rFonts w:asciiTheme="majorHAnsi" w:hAnsiTheme="majorHAnsi" w:cstheme="majorHAnsi"/>
        </w:rPr>
        <w:t>/</w:t>
      </w:r>
      <w:proofErr w:type="spellStart"/>
      <w:r w:rsidR="00AA273E">
        <w:rPr>
          <w:rFonts w:asciiTheme="majorHAnsi" w:hAnsiTheme="majorHAnsi" w:cstheme="majorHAnsi"/>
        </w:rPr>
        <w:t>frontend</w:t>
      </w:r>
      <w:proofErr w:type="spellEnd"/>
      <w:r w:rsidRPr="00187DB0">
        <w:rPr>
          <w:rFonts w:asciiTheme="majorHAnsi" w:hAnsiTheme="majorHAnsi" w:cstheme="majorHAnsi"/>
        </w:rPr>
        <w:t>&lt;/</w:t>
      </w:r>
      <w:proofErr w:type="spellStart"/>
      <w:r w:rsidRPr="00187DB0">
        <w:rPr>
          <w:rFonts w:asciiTheme="majorHAnsi" w:hAnsiTheme="majorHAnsi" w:cstheme="majorHAnsi"/>
        </w:rPr>
        <w:t>workingDirectory</w:t>
      </w:r>
      <w:proofErr w:type="spellEnd"/>
      <w:r w:rsidRPr="00187DB0">
        <w:rPr>
          <w:rFonts w:asciiTheme="majorHAnsi" w:hAnsiTheme="majorHAnsi" w:cstheme="majorHAnsi"/>
        </w:rPr>
        <w:t>&gt;</w:t>
      </w:r>
    </w:p>
    <w:p w14:paraId="601B1291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            &lt;</w:t>
      </w:r>
      <w:proofErr w:type="spellStart"/>
      <w:r w:rsidRPr="00187DB0">
        <w:rPr>
          <w:rFonts w:asciiTheme="majorHAnsi" w:hAnsiTheme="majorHAnsi" w:cstheme="majorHAnsi"/>
        </w:rPr>
        <w:t>executable</w:t>
      </w:r>
      <w:proofErr w:type="spellEnd"/>
      <w:r w:rsidRPr="00187DB0">
        <w:rPr>
          <w:rFonts w:asciiTheme="majorHAnsi" w:hAnsiTheme="majorHAnsi" w:cstheme="majorHAnsi"/>
        </w:rPr>
        <w:t>&gt;</w:t>
      </w:r>
      <w:proofErr w:type="spellStart"/>
      <w:r w:rsidRPr="00187DB0">
        <w:rPr>
          <w:rFonts w:asciiTheme="majorHAnsi" w:hAnsiTheme="majorHAnsi" w:cstheme="majorHAnsi"/>
        </w:rPr>
        <w:t>npm</w:t>
      </w:r>
      <w:proofErr w:type="spellEnd"/>
      <w:r w:rsidRPr="00187DB0">
        <w:rPr>
          <w:rFonts w:asciiTheme="majorHAnsi" w:hAnsiTheme="majorHAnsi" w:cstheme="majorHAnsi"/>
        </w:rPr>
        <w:t>&lt;/</w:t>
      </w:r>
      <w:proofErr w:type="spellStart"/>
      <w:r w:rsidRPr="00187DB0">
        <w:rPr>
          <w:rFonts w:asciiTheme="majorHAnsi" w:hAnsiTheme="majorHAnsi" w:cstheme="majorHAnsi"/>
        </w:rPr>
        <w:t>executable</w:t>
      </w:r>
      <w:proofErr w:type="spellEnd"/>
      <w:r w:rsidRPr="00187DB0">
        <w:rPr>
          <w:rFonts w:asciiTheme="majorHAnsi" w:hAnsiTheme="majorHAnsi" w:cstheme="majorHAnsi"/>
        </w:rPr>
        <w:t>&gt;</w:t>
      </w:r>
    </w:p>
    <w:p w14:paraId="09A42111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            &lt;</w:t>
      </w:r>
      <w:proofErr w:type="spellStart"/>
      <w:r w:rsidRPr="00187DB0">
        <w:rPr>
          <w:rFonts w:asciiTheme="majorHAnsi" w:hAnsiTheme="majorHAnsi" w:cstheme="majorHAnsi"/>
        </w:rPr>
        <w:t>arguments</w:t>
      </w:r>
      <w:proofErr w:type="spellEnd"/>
      <w:r w:rsidRPr="00187DB0">
        <w:rPr>
          <w:rFonts w:asciiTheme="majorHAnsi" w:hAnsiTheme="majorHAnsi" w:cstheme="majorHAnsi"/>
        </w:rPr>
        <w:t>&gt;</w:t>
      </w:r>
    </w:p>
    <w:p w14:paraId="78953B3A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                &lt;</w:t>
      </w:r>
      <w:proofErr w:type="spellStart"/>
      <w:r w:rsidRPr="00187DB0">
        <w:rPr>
          <w:rFonts w:asciiTheme="majorHAnsi" w:hAnsiTheme="majorHAnsi" w:cstheme="majorHAnsi"/>
        </w:rPr>
        <w:t>argument</w:t>
      </w:r>
      <w:proofErr w:type="spellEnd"/>
      <w:r w:rsidRPr="00187DB0">
        <w:rPr>
          <w:rFonts w:asciiTheme="majorHAnsi" w:hAnsiTheme="majorHAnsi" w:cstheme="majorHAnsi"/>
        </w:rPr>
        <w:t>&gt;</w:t>
      </w:r>
      <w:proofErr w:type="spellStart"/>
      <w:r w:rsidRPr="00187DB0">
        <w:rPr>
          <w:rFonts w:asciiTheme="majorHAnsi" w:hAnsiTheme="majorHAnsi" w:cstheme="majorHAnsi"/>
        </w:rPr>
        <w:t>run</w:t>
      </w:r>
      <w:proofErr w:type="spellEnd"/>
      <w:r w:rsidRPr="00187DB0">
        <w:rPr>
          <w:rFonts w:asciiTheme="majorHAnsi" w:hAnsiTheme="majorHAnsi" w:cstheme="majorHAnsi"/>
        </w:rPr>
        <w:t>&lt;/</w:t>
      </w:r>
      <w:proofErr w:type="spellStart"/>
      <w:r w:rsidRPr="00187DB0">
        <w:rPr>
          <w:rFonts w:asciiTheme="majorHAnsi" w:hAnsiTheme="majorHAnsi" w:cstheme="majorHAnsi"/>
        </w:rPr>
        <w:t>argument</w:t>
      </w:r>
      <w:proofErr w:type="spellEnd"/>
      <w:r w:rsidRPr="00187DB0">
        <w:rPr>
          <w:rFonts w:asciiTheme="majorHAnsi" w:hAnsiTheme="majorHAnsi" w:cstheme="majorHAnsi"/>
        </w:rPr>
        <w:t>&gt;</w:t>
      </w:r>
    </w:p>
    <w:p w14:paraId="100E06CD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                &lt;</w:t>
      </w:r>
      <w:proofErr w:type="spellStart"/>
      <w:r w:rsidRPr="00187DB0">
        <w:rPr>
          <w:rFonts w:asciiTheme="majorHAnsi" w:hAnsiTheme="majorHAnsi" w:cstheme="majorHAnsi"/>
        </w:rPr>
        <w:t>argument</w:t>
      </w:r>
      <w:proofErr w:type="spellEnd"/>
      <w:r w:rsidRPr="00187DB0">
        <w:rPr>
          <w:rFonts w:asciiTheme="majorHAnsi" w:hAnsiTheme="majorHAnsi" w:cstheme="majorHAnsi"/>
        </w:rPr>
        <w:t>&gt;build&lt;/</w:t>
      </w:r>
      <w:proofErr w:type="spellStart"/>
      <w:r w:rsidRPr="00187DB0">
        <w:rPr>
          <w:rFonts w:asciiTheme="majorHAnsi" w:hAnsiTheme="majorHAnsi" w:cstheme="majorHAnsi"/>
        </w:rPr>
        <w:t>argument</w:t>
      </w:r>
      <w:proofErr w:type="spellEnd"/>
      <w:r w:rsidRPr="00187DB0">
        <w:rPr>
          <w:rFonts w:asciiTheme="majorHAnsi" w:hAnsiTheme="majorHAnsi" w:cstheme="majorHAnsi"/>
        </w:rPr>
        <w:t>&gt;</w:t>
      </w:r>
    </w:p>
    <w:p w14:paraId="05279B27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            &lt;/</w:t>
      </w:r>
      <w:proofErr w:type="spellStart"/>
      <w:r w:rsidRPr="00187DB0">
        <w:rPr>
          <w:rFonts w:asciiTheme="majorHAnsi" w:hAnsiTheme="majorHAnsi" w:cstheme="majorHAnsi"/>
        </w:rPr>
        <w:t>arguments</w:t>
      </w:r>
      <w:proofErr w:type="spellEnd"/>
      <w:r w:rsidRPr="00187DB0">
        <w:rPr>
          <w:rFonts w:asciiTheme="majorHAnsi" w:hAnsiTheme="majorHAnsi" w:cstheme="majorHAnsi"/>
        </w:rPr>
        <w:t>&gt;</w:t>
      </w:r>
    </w:p>
    <w:p w14:paraId="5B77CEE1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        &lt;/</w:t>
      </w:r>
      <w:proofErr w:type="spellStart"/>
      <w:r w:rsidRPr="00187DB0">
        <w:rPr>
          <w:rFonts w:asciiTheme="majorHAnsi" w:hAnsiTheme="majorHAnsi" w:cstheme="majorHAnsi"/>
        </w:rPr>
        <w:t>configuration</w:t>
      </w:r>
      <w:proofErr w:type="spellEnd"/>
      <w:r w:rsidRPr="00187DB0">
        <w:rPr>
          <w:rFonts w:asciiTheme="majorHAnsi" w:hAnsiTheme="majorHAnsi" w:cstheme="majorHAnsi"/>
        </w:rPr>
        <w:t>&gt;</w:t>
      </w:r>
    </w:p>
    <w:p w14:paraId="1E4871EB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    &lt;/</w:t>
      </w:r>
      <w:proofErr w:type="spellStart"/>
      <w:r w:rsidRPr="00187DB0">
        <w:rPr>
          <w:rFonts w:asciiTheme="majorHAnsi" w:hAnsiTheme="majorHAnsi" w:cstheme="majorHAnsi"/>
        </w:rPr>
        <w:t>execution</w:t>
      </w:r>
      <w:proofErr w:type="spellEnd"/>
      <w:r w:rsidRPr="00187DB0">
        <w:rPr>
          <w:rFonts w:asciiTheme="majorHAnsi" w:hAnsiTheme="majorHAnsi" w:cstheme="majorHAnsi"/>
        </w:rPr>
        <w:t>&gt;</w:t>
      </w:r>
    </w:p>
    <w:p w14:paraId="5C471897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 xml:space="preserve">    &lt;/</w:t>
      </w:r>
      <w:proofErr w:type="spellStart"/>
      <w:r w:rsidRPr="00187DB0">
        <w:rPr>
          <w:rFonts w:asciiTheme="majorHAnsi" w:hAnsiTheme="majorHAnsi" w:cstheme="majorHAnsi"/>
        </w:rPr>
        <w:t>executions</w:t>
      </w:r>
      <w:proofErr w:type="spellEnd"/>
      <w:r w:rsidRPr="00187DB0">
        <w:rPr>
          <w:rFonts w:asciiTheme="majorHAnsi" w:hAnsiTheme="majorHAnsi" w:cstheme="majorHAnsi"/>
        </w:rPr>
        <w:t>&gt;</w:t>
      </w:r>
    </w:p>
    <w:p w14:paraId="2E8738FD" w14:textId="77777777" w:rsid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>&lt;/plugin&gt;</w:t>
      </w:r>
    </w:p>
    <w:p w14:paraId="639677C1" w14:textId="77777777" w:rsidR="00187DB0" w:rsidRDefault="00187DB0" w:rsidP="00187DB0">
      <w:pPr>
        <w:pStyle w:val="PreformattatoHTML"/>
        <w:rPr>
          <w:rFonts w:asciiTheme="majorHAnsi" w:hAnsiTheme="majorHAnsi" w:cstheme="majorHAnsi"/>
        </w:rPr>
      </w:pPr>
    </w:p>
    <w:p w14:paraId="2A518373" w14:textId="1DA1A266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>Ciò che abbiamo fatto è stato associare i due comandi personalizzati seguenti alla generate-sources</w:t>
      </w:r>
      <w:r w:rsidR="00AA273E">
        <w:rPr>
          <w:rFonts w:asciiTheme="majorHAnsi" w:hAnsiTheme="majorHAnsi" w:cstheme="majorHAnsi"/>
        </w:rPr>
        <w:t xml:space="preserve"> </w:t>
      </w:r>
      <w:r w:rsidRPr="00187DB0">
        <w:rPr>
          <w:rFonts w:asciiTheme="majorHAnsi" w:hAnsiTheme="majorHAnsi" w:cstheme="majorHAnsi"/>
        </w:rPr>
        <w:t>fase del ciclo di vita di Maven:</w:t>
      </w:r>
    </w:p>
    <w:p w14:paraId="142C9A1D" w14:textId="77777777" w:rsidR="00187DB0" w:rsidRPr="00187DB0" w:rsidRDefault="00187DB0" w:rsidP="00187DB0">
      <w:pPr>
        <w:pStyle w:val="PreformattatoHTML"/>
        <w:numPr>
          <w:ilvl w:val="0"/>
          <w:numId w:val="39"/>
        </w:numPr>
        <w:rPr>
          <w:rFonts w:asciiTheme="majorHAnsi" w:hAnsiTheme="majorHAnsi" w:cstheme="majorHAnsi"/>
        </w:rPr>
      </w:pPr>
      <w:proofErr w:type="spellStart"/>
      <w:r w:rsidRPr="00187DB0">
        <w:rPr>
          <w:rFonts w:asciiTheme="majorHAnsi" w:hAnsiTheme="majorHAnsi" w:cstheme="majorHAnsi"/>
        </w:rPr>
        <w:t>npm</w:t>
      </w:r>
      <w:proofErr w:type="spellEnd"/>
      <w:r w:rsidRPr="00187DB0">
        <w:rPr>
          <w:rFonts w:asciiTheme="majorHAnsi" w:hAnsiTheme="majorHAnsi" w:cstheme="majorHAnsi"/>
        </w:rPr>
        <w:t xml:space="preserve"> </w:t>
      </w:r>
      <w:proofErr w:type="spellStart"/>
      <w:r w:rsidRPr="00187DB0">
        <w:rPr>
          <w:rFonts w:asciiTheme="majorHAnsi" w:hAnsiTheme="majorHAnsi" w:cstheme="majorHAnsi"/>
        </w:rPr>
        <w:t>install</w:t>
      </w:r>
      <w:proofErr w:type="spellEnd"/>
    </w:p>
    <w:p w14:paraId="0E20FB04" w14:textId="77777777" w:rsidR="00187DB0" w:rsidRPr="00187DB0" w:rsidRDefault="00187DB0" w:rsidP="00187DB0">
      <w:pPr>
        <w:pStyle w:val="PreformattatoHTML"/>
        <w:numPr>
          <w:ilvl w:val="0"/>
          <w:numId w:val="39"/>
        </w:numPr>
        <w:rPr>
          <w:rFonts w:asciiTheme="majorHAnsi" w:hAnsiTheme="majorHAnsi" w:cstheme="majorHAnsi"/>
        </w:rPr>
      </w:pPr>
      <w:proofErr w:type="spellStart"/>
      <w:r w:rsidRPr="00187DB0">
        <w:rPr>
          <w:rFonts w:asciiTheme="majorHAnsi" w:hAnsiTheme="majorHAnsi" w:cstheme="majorHAnsi"/>
        </w:rPr>
        <w:t>npm</w:t>
      </w:r>
      <w:proofErr w:type="spellEnd"/>
      <w:r w:rsidRPr="00187DB0">
        <w:rPr>
          <w:rFonts w:asciiTheme="majorHAnsi" w:hAnsiTheme="majorHAnsi" w:cstheme="majorHAnsi"/>
        </w:rPr>
        <w:t xml:space="preserve"> </w:t>
      </w:r>
      <w:proofErr w:type="spellStart"/>
      <w:r w:rsidRPr="00187DB0">
        <w:rPr>
          <w:rFonts w:asciiTheme="majorHAnsi" w:hAnsiTheme="majorHAnsi" w:cstheme="majorHAnsi"/>
        </w:rPr>
        <w:t>run</w:t>
      </w:r>
      <w:proofErr w:type="spellEnd"/>
      <w:r w:rsidRPr="00187DB0">
        <w:rPr>
          <w:rFonts w:asciiTheme="majorHAnsi" w:hAnsiTheme="majorHAnsi" w:cstheme="majorHAnsi"/>
        </w:rPr>
        <w:t xml:space="preserve"> build</w:t>
      </w:r>
    </w:p>
    <w:p w14:paraId="224A8FF0" w14:textId="77777777" w:rsidR="00187DB0" w:rsidRPr="00187DB0" w:rsidRDefault="00187DB0" w:rsidP="00187DB0">
      <w:pPr>
        <w:pStyle w:val="PreformattatoHTML"/>
        <w:rPr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>Ciò significa che ogni volta che eseguiamo uno dei seguenti comandi:</w:t>
      </w:r>
    </w:p>
    <w:p w14:paraId="2180A89B" w14:textId="073A784E" w:rsidR="00187DB0" w:rsidRPr="00187DB0" w:rsidRDefault="00187DB0" w:rsidP="00187DB0">
      <w:pPr>
        <w:pStyle w:val="PreformattatoHTML"/>
        <w:numPr>
          <w:ilvl w:val="0"/>
          <w:numId w:val="40"/>
        </w:numPr>
        <w:rPr>
          <w:rFonts w:asciiTheme="majorHAnsi" w:hAnsiTheme="majorHAnsi" w:cstheme="majorHAnsi"/>
        </w:rPr>
      </w:pPr>
      <w:proofErr w:type="spellStart"/>
      <w:r w:rsidRPr="00187DB0">
        <w:rPr>
          <w:rFonts w:asciiTheme="majorHAnsi" w:hAnsiTheme="majorHAnsi" w:cstheme="majorHAnsi"/>
        </w:rPr>
        <w:t>mvn</w:t>
      </w:r>
      <w:proofErr w:type="spellEnd"/>
      <w:r w:rsidRPr="00187DB0">
        <w:rPr>
          <w:rFonts w:asciiTheme="majorHAnsi" w:hAnsiTheme="majorHAnsi" w:cstheme="majorHAnsi"/>
        </w:rPr>
        <w:t xml:space="preserve"> compile</w:t>
      </w:r>
    </w:p>
    <w:p w14:paraId="5FD1018C" w14:textId="25396729" w:rsidR="00187DB0" w:rsidRPr="00187DB0" w:rsidRDefault="00187DB0" w:rsidP="00187DB0">
      <w:pPr>
        <w:pStyle w:val="PreformattatoHTML"/>
        <w:numPr>
          <w:ilvl w:val="0"/>
          <w:numId w:val="40"/>
        </w:numPr>
        <w:rPr>
          <w:rFonts w:asciiTheme="majorHAnsi" w:hAnsiTheme="majorHAnsi" w:cstheme="majorHAnsi"/>
        </w:rPr>
      </w:pPr>
      <w:proofErr w:type="spellStart"/>
      <w:r w:rsidRPr="00187DB0">
        <w:rPr>
          <w:rFonts w:asciiTheme="majorHAnsi" w:hAnsiTheme="majorHAnsi" w:cstheme="majorHAnsi"/>
        </w:rPr>
        <w:t>mvn</w:t>
      </w:r>
      <w:proofErr w:type="spellEnd"/>
      <w:r w:rsidRPr="00187DB0">
        <w:rPr>
          <w:rFonts w:asciiTheme="majorHAnsi" w:hAnsiTheme="majorHAnsi" w:cstheme="majorHAnsi"/>
        </w:rPr>
        <w:t xml:space="preserve"> test</w:t>
      </w:r>
    </w:p>
    <w:p w14:paraId="70353D62" w14:textId="49BCCD8F" w:rsidR="00187DB0" w:rsidRPr="00187DB0" w:rsidRDefault="00187DB0" w:rsidP="00187DB0">
      <w:pPr>
        <w:pStyle w:val="PreformattatoHTML"/>
        <w:numPr>
          <w:ilvl w:val="0"/>
          <w:numId w:val="40"/>
        </w:numPr>
        <w:rPr>
          <w:rFonts w:asciiTheme="majorHAnsi" w:hAnsiTheme="majorHAnsi" w:cstheme="majorHAnsi"/>
        </w:rPr>
      </w:pPr>
      <w:proofErr w:type="spellStart"/>
      <w:r w:rsidRPr="00187DB0">
        <w:rPr>
          <w:rFonts w:asciiTheme="majorHAnsi" w:hAnsiTheme="majorHAnsi" w:cstheme="majorHAnsi"/>
        </w:rPr>
        <w:t>mvn</w:t>
      </w:r>
      <w:proofErr w:type="spellEnd"/>
      <w:r w:rsidRPr="00187DB0">
        <w:rPr>
          <w:rFonts w:asciiTheme="majorHAnsi" w:hAnsiTheme="majorHAnsi" w:cstheme="majorHAnsi"/>
        </w:rPr>
        <w:t xml:space="preserve"> package</w:t>
      </w:r>
    </w:p>
    <w:p w14:paraId="4580DD86" w14:textId="7162EEF0" w:rsidR="00187DB0" w:rsidRPr="00187DB0" w:rsidRDefault="00187DB0" w:rsidP="00187DB0">
      <w:pPr>
        <w:pStyle w:val="PreformattatoHTML"/>
        <w:numPr>
          <w:ilvl w:val="0"/>
          <w:numId w:val="40"/>
        </w:numPr>
        <w:rPr>
          <w:rFonts w:asciiTheme="majorHAnsi" w:hAnsiTheme="majorHAnsi" w:cstheme="majorHAnsi"/>
        </w:rPr>
      </w:pPr>
      <w:proofErr w:type="spellStart"/>
      <w:r w:rsidRPr="00187DB0">
        <w:rPr>
          <w:rFonts w:asciiTheme="majorHAnsi" w:hAnsiTheme="majorHAnsi" w:cstheme="majorHAnsi"/>
        </w:rPr>
        <w:t>mvn</w:t>
      </w:r>
      <w:proofErr w:type="spellEnd"/>
      <w:r w:rsidRPr="00187DB0">
        <w:rPr>
          <w:rFonts w:asciiTheme="majorHAnsi" w:hAnsiTheme="majorHAnsi" w:cstheme="majorHAnsi"/>
        </w:rPr>
        <w:t xml:space="preserve"> </w:t>
      </w:r>
      <w:proofErr w:type="spellStart"/>
      <w:r w:rsidRPr="00187DB0">
        <w:rPr>
          <w:rFonts w:asciiTheme="majorHAnsi" w:hAnsiTheme="majorHAnsi" w:cstheme="majorHAnsi"/>
        </w:rPr>
        <w:t>install</w:t>
      </w:r>
      <w:proofErr w:type="spellEnd"/>
    </w:p>
    <w:p w14:paraId="6756B5E8" w14:textId="481AE2D3" w:rsidR="00187DB0" w:rsidRPr="00AA273E" w:rsidRDefault="00187DB0" w:rsidP="000148AF">
      <w:pPr>
        <w:pStyle w:val="PreformattatoHTML"/>
        <w:rPr>
          <w:rStyle w:val="CodiceHTML"/>
          <w:rFonts w:asciiTheme="majorHAnsi" w:hAnsiTheme="majorHAnsi" w:cstheme="majorHAnsi"/>
        </w:rPr>
      </w:pPr>
      <w:r w:rsidRPr="00187DB0">
        <w:rPr>
          <w:rFonts w:asciiTheme="majorHAnsi" w:hAnsiTheme="majorHAnsi" w:cstheme="majorHAnsi"/>
        </w:rPr>
        <w:t>Maven eseguirà </w:t>
      </w:r>
      <w:r w:rsidRPr="00187DB0">
        <w:rPr>
          <w:rFonts w:asciiTheme="majorHAnsi" w:hAnsiTheme="majorHAnsi" w:cstheme="majorHAnsi"/>
          <w:i/>
          <w:iCs/>
        </w:rPr>
        <w:t>prima</w:t>
      </w:r>
      <w:r w:rsidRPr="00187DB0">
        <w:rPr>
          <w:rFonts w:asciiTheme="majorHAnsi" w:hAnsiTheme="majorHAnsi" w:cstheme="majorHAnsi"/>
        </w:rPr>
        <w:t xml:space="preserve"> i nostri due comandi NPM, assicurandosi che vengano generate le risorse </w:t>
      </w:r>
      <w:proofErr w:type="spellStart"/>
      <w:r w:rsidRPr="00187DB0">
        <w:rPr>
          <w:rFonts w:asciiTheme="majorHAnsi" w:hAnsiTheme="majorHAnsi" w:cstheme="majorHAnsi"/>
        </w:rPr>
        <w:t>frontend</w:t>
      </w:r>
      <w:proofErr w:type="spellEnd"/>
      <w:r w:rsidRPr="00187DB0">
        <w:rPr>
          <w:rFonts w:asciiTheme="majorHAnsi" w:hAnsiTheme="majorHAnsi" w:cstheme="majorHAnsi"/>
        </w:rPr>
        <w:t xml:space="preserve"> corrette e inserite nella</w:t>
      </w:r>
      <w:r w:rsidR="00AA273E" w:rsidRPr="00AA273E">
        <w:rPr>
          <w:rFonts w:asciiTheme="majorHAnsi" w:hAnsiTheme="majorHAnsi" w:cstheme="majorHAnsi"/>
        </w:rPr>
        <w:t xml:space="preserve"> </w:t>
      </w:r>
      <w:r w:rsidR="00AA273E" w:rsidRPr="00187DB0">
        <w:rPr>
          <w:rFonts w:asciiTheme="majorHAnsi" w:hAnsiTheme="majorHAnsi" w:cstheme="majorHAnsi"/>
        </w:rPr>
        <w:t>cartella</w:t>
      </w:r>
      <w:r w:rsidRPr="00187DB0">
        <w:rPr>
          <w:rFonts w:asciiTheme="majorHAnsi" w:hAnsiTheme="majorHAnsi" w:cstheme="majorHAnsi"/>
        </w:rPr>
        <w:t> </w:t>
      </w:r>
      <w:proofErr w:type="spellStart"/>
      <w:r w:rsidRPr="00187DB0">
        <w:rPr>
          <w:rFonts w:asciiTheme="majorHAnsi" w:hAnsiTheme="majorHAnsi" w:cstheme="majorHAnsi"/>
        </w:rPr>
        <w:t>src</w:t>
      </w:r>
      <w:proofErr w:type="spellEnd"/>
      <w:r w:rsidRPr="00187DB0">
        <w:rPr>
          <w:rFonts w:asciiTheme="majorHAnsi" w:hAnsiTheme="majorHAnsi" w:cstheme="majorHAnsi"/>
        </w:rPr>
        <w:t>/</w:t>
      </w:r>
      <w:proofErr w:type="spellStart"/>
      <w:r w:rsidRPr="00187DB0">
        <w:rPr>
          <w:rFonts w:asciiTheme="majorHAnsi" w:hAnsiTheme="majorHAnsi" w:cstheme="majorHAnsi"/>
        </w:rPr>
        <w:t>main</w:t>
      </w:r>
      <w:proofErr w:type="spellEnd"/>
      <w:r w:rsidRPr="00187DB0">
        <w:rPr>
          <w:rFonts w:asciiTheme="majorHAnsi" w:hAnsiTheme="majorHAnsi" w:cstheme="majorHAnsi"/>
        </w:rPr>
        <w:t>/</w:t>
      </w:r>
      <w:proofErr w:type="spellStart"/>
      <w:r w:rsidRPr="00187DB0">
        <w:rPr>
          <w:rFonts w:asciiTheme="majorHAnsi" w:hAnsiTheme="majorHAnsi" w:cstheme="majorHAnsi"/>
        </w:rPr>
        <w:t>resources</w:t>
      </w:r>
      <w:proofErr w:type="spellEnd"/>
      <w:r w:rsidRPr="00187DB0">
        <w:rPr>
          <w:rFonts w:asciiTheme="majorHAnsi" w:hAnsiTheme="majorHAnsi" w:cstheme="majorHAnsi"/>
        </w:rPr>
        <w:t>/</w:t>
      </w:r>
      <w:proofErr w:type="spellStart"/>
      <w:r w:rsidRPr="00187DB0">
        <w:rPr>
          <w:rFonts w:asciiTheme="majorHAnsi" w:hAnsiTheme="majorHAnsi" w:cstheme="majorHAnsi"/>
        </w:rPr>
        <w:t>static</w:t>
      </w:r>
      <w:proofErr w:type="spellEnd"/>
      <w:r w:rsidRPr="00187DB0">
        <w:rPr>
          <w:rFonts w:asciiTheme="majorHAnsi" w:hAnsiTheme="majorHAnsi" w:cstheme="majorHAnsi"/>
        </w:rPr>
        <w:t>/.</w:t>
      </w:r>
    </w:p>
    <w:p w14:paraId="45B089A9" w14:textId="77777777" w:rsidR="000148AF" w:rsidRPr="000148AF" w:rsidRDefault="000148AF" w:rsidP="000148AF">
      <w:pPr>
        <w:pStyle w:val="PreformattatoHTML"/>
      </w:pPr>
    </w:p>
    <w:p w14:paraId="351D8F9F" w14:textId="2C85F32B" w:rsidR="00AA273E" w:rsidRDefault="00AA273E" w:rsidP="00AA273E">
      <w:pPr>
        <w:spacing w:after="80"/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</w:rPr>
      </w:pPr>
      <w:r w:rsidRPr="00AA273E"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</w:rPr>
        <w:t xml:space="preserve">Importazione libreria componenti </w:t>
      </w:r>
      <w:proofErr w:type="spellStart"/>
      <w:r w:rsidRPr="00AA273E"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</w:rPr>
        <w:t>Shadcn</w:t>
      </w:r>
      <w:proofErr w:type="spellEnd"/>
      <w:r w:rsidRPr="00AA273E"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</w:rPr>
        <w:t xml:space="preserve"> UI</w:t>
      </w:r>
    </w:p>
    <w:p w14:paraId="45B59533" w14:textId="7091B94D" w:rsidR="00973311" w:rsidRPr="00973311" w:rsidRDefault="00973311" w:rsidP="00AA273E">
      <w:pPr>
        <w:spacing w:after="80"/>
        <w:rPr>
          <w:rFonts w:asciiTheme="majorHAnsi" w:hAnsiTheme="majorHAnsi" w:cstheme="majorHAnsi"/>
          <w:sz w:val="20"/>
          <w:szCs w:val="20"/>
          <w:u w:val="single"/>
        </w:rPr>
      </w:pPr>
      <w:hyperlink r:id="rId11" w:history="1">
        <w:r w:rsidRPr="00C532AC">
          <w:rPr>
            <w:rStyle w:val="Collegamentoipertestuale"/>
            <w:rFonts w:asciiTheme="majorHAnsi" w:hAnsiTheme="majorHAnsi" w:cstheme="majorHAnsi"/>
            <w:sz w:val="20"/>
            <w:szCs w:val="20"/>
          </w:rPr>
          <w:t>https://medium.com/@mohammadkaifm/how-to-set-up-vite-react-project-without-typescript-to-use-shadcn-ecc6c1dffce3</w:t>
        </w:r>
      </w:hyperlink>
    </w:p>
    <w:p w14:paraId="34047AD0" w14:textId="05F360C9" w:rsidR="00515A73" w:rsidRDefault="00515A73" w:rsidP="00AA273E">
      <w:pPr>
        <w:spacing w:after="80"/>
        <w:rPr>
          <w:rFonts w:asciiTheme="majorHAnsi" w:hAnsiTheme="majorHAnsi" w:cstheme="majorHAnsi"/>
          <w:sz w:val="20"/>
          <w:szCs w:val="20"/>
        </w:rPr>
      </w:pPr>
      <w:proofErr w:type="spellStart"/>
      <w:r w:rsidRPr="00515A73">
        <w:rPr>
          <w:rFonts w:asciiTheme="majorHAnsi" w:hAnsiTheme="majorHAnsi" w:cstheme="majorHAnsi"/>
          <w:sz w:val="20"/>
          <w:szCs w:val="20"/>
        </w:rPr>
        <w:t>Shadcn</w:t>
      </w:r>
      <w:proofErr w:type="spellEnd"/>
      <w:r w:rsidRPr="00515A73">
        <w:rPr>
          <w:rFonts w:asciiTheme="majorHAnsi" w:hAnsiTheme="majorHAnsi" w:cstheme="majorHAnsi"/>
          <w:sz w:val="20"/>
          <w:szCs w:val="20"/>
        </w:rPr>
        <w:t xml:space="preserve">/UI si autodefinisce "non una libreria di componenti", cioè a differenza di librerie tradizionali come </w:t>
      </w:r>
      <w:proofErr w:type="spellStart"/>
      <w:r w:rsidRPr="00515A73">
        <w:rPr>
          <w:rFonts w:asciiTheme="majorHAnsi" w:hAnsiTheme="majorHAnsi" w:cstheme="majorHAnsi"/>
          <w:sz w:val="20"/>
          <w:szCs w:val="20"/>
        </w:rPr>
        <w:t>Material</w:t>
      </w:r>
      <w:proofErr w:type="spellEnd"/>
      <w:r w:rsidRPr="00515A73">
        <w:rPr>
          <w:rFonts w:asciiTheme="majorHAnsi" w:hAnsiTheme="majorHAnsi" w:cstheme="majorHAnsi"/>
          <w:sz w:val="20"/>
          <w:szCs w:val="20"/>
        </w:rPr>
        <w:t xml:space="preserve"> UI, Chakra UI o Ant Design, </w:t>
      </w:r>
      <w:proofErr w:type="spellStart"/>
      <w:r w:rsidRPr="00515A73">
        <w:rPr>
          <w:rFonts w:asciiTheme="majorHAnsi" w:hAnsiTheme="majorHAnsi" w:cstheme="majorHAnsi"/>
          <w:sz w:val="20"/>
          <w:szCs w:val="20"/>
        </w:rPr>
        <w:t>Shadcn</w:t>
      </w:r>
      <w:proofErr w:type="spellEnd"/>
      <w:r w:rsidRPr="00515A73">
        <w:rPr>
          <w:rFonts w:asciiTheme="majorHAnsi" w:hAnsiTheme="majorHAnsi" w:cstheme="majorHAnsi"/>
          <w:sz w:val="20"/>
          <w:szCs w:val="20"/>
        </w:rPr>
        <w:t xml:space="preserve">/UI non viene installata come dipendenza </w:t>
      </w:r>
      <w:proofErr w:type="spellStart"/>
      <w:r w:rsidRPr="00515A73">
        <w:rPr>
          <w:rFonts w:asciiTheme="majorHAnsi" w:hAnsiTheme="majorHAnsi" w:cstheme="majorHAnsi"/>
          <w:sz w:val="20"/>
          <w:szCs w:val="20"/>
        </w:rPr>
        <w:t>npm</w:t>
      </w:r>
      <w:proofErr w:type="spellEnd"/>
      <w:r w:rsidRPr="00515A73">
        <w:rPr>
          <w:rFonts w:asciiTheme="majorHAnsi" w:hAnsiTheme="majorHAnsi" w:cstheme="majorHAnsi"/>
          <w:sz w:val="20"/>
          <w:szCs w:val="20"/>
        </w:rPr>
        <w:t>.</w:t>
      </w:r>
    </w:p>
    <w:p w14:paraId="757A581E" w14:textId="77777777" w:rsidR="00515A73" w:rsidRPr="00515A73" w:rsidRDefault="00515A73" w:rsidP="00515A73">
      <w:pPr>
        <w:spacing w:after="80"/>
        <w:rPr>
          <w:rFonts w:asciiTheme="majorHAnsi" w:hAnsiTheme="majorHAnsi" w:cstheme="majorHAnsi"/>
          <w:sz w:val="20"/>
          <w:szCs w:val="20"/>
        </w:rPr>
      </w:pPr>
      <w:r w:rsidRPr="00515A73">
        <w:rPr>
          <w:rFonts w:asciiTheme="majorHAnsi" w:hAnsiTheme="majorHAnsi" w:cstheme="majorHAnsi"/>
          <w:sz w:val="20"/>
          <w:szCs w:val="20"/>
        </w:rPr>
        <w:t xml:space="preserve">Invece, </w:t>
      </w:r>
      <w:proofErr w:type="spellStart"/>
      <w:r w:rsidRPr="00515A73">
        <w:rPr>
          <w:rFonts w:asciiTheme="majorHAnsi" w:hAnsiTheme="majorHAnsi" w:cstheme="majorHAnsi"/>
          <w:sz w:val="20"/>
          <w:szCs w:val="20"/>
        </w:rPr>
        <w:t>Shadcn</w:t>
      </w:r>
      <w:proofErr w:type="spellEnd"/>
      <w:r w:rsidRPr="00515A73">
        <w:rPr>
          <w:rFonts w:asciiTheme="majorHAnsi" w:hAnsiTheme="majorHAnsi" w:cstheme="majorHAnsi"/>
          <w:sz w:val="20"/>
          <w:szCs w:val="20"/>
        </w:rPr>
        <w:t>/UI è:</w:t>
      </w:r>
    </w:p>
    <w:p w14:paraId="7193778C" w14:textId="77777777" w:rsidR="00515A73" w:rsidRPr="00515A73" w:rsidRDefault="00515A73" w:rsidP="00515A73">
      <w:pPr>
        <w:numPr>
          <w:ilvl w:val="0"/>
          <w:numId w:val="41"/>
        </w:numPr>
        <w:spacing w:after="80"/>
        <w:rPr>
          <w:rFonts w:asciiTheme="majorHAnsi" w:hAnsiTheme="majorHAnsi" w:cstheme="majorHAnsi"/>
          <w:sz w:val="20"/>
          <w:szCs w:val="20"/>
        </w:rPr>
      </w:pPr>
      <w:r w:rsidRPr="00515A73">
        <w:rPr>
          <w:rFonts w:asciiTheme="majorHAnsi" w:hAnsiTheme="majorHAnsi" w:cstheme="majorHAnsi"/>
          <w:sz w:val="20"/>
          <w:szCs w:val="20"/>
        </w:rPr>
        <w:t>Una collezione di componenti React riutilizzabili</w:t>
      </w:r>
    </w:p>
    <w:p w14:paraId="415E316B" w14:textId="77777777" w:rsidR="00515A73" w:rsidRPr="00515A73" w:rsidRDefault="00515A73" w:rsidP="00515A73">
      <w:pPr>
        <w:numPr>
          <w:ilvl w:val="0"/>
          <w:numId w:val="41"/>
        </w:numPr>
        <w:spacing w:after="80"/>
        <w:rPr>
          <w:rFonts w:asciiTheme="majorHAnsi" w:hAnsiTheme="majorHAnsi" w:cstheme="majorHAnsi"/>
          <w:sz w:val="20"/>
          <w:szCs w:val="20"/>
        </w:rPr>
      </w:pPr>
      <w:r w:rsidRPr="00515A73">
        <w:rPr>
          <w:rFonts w:asciiTheme="majorHAnsi" w:hAnsiTheme="majorHAnsi" w:cstheme="majorHAnsi"/>
          <w:sz w:val="20"/>
          <w:szCs w:val="20"/>
        </w:rPr>
        <w:t>Un sistema per aggiungere componenti individuali direttamente nel tuo progetto</w:t>
      </w:r>
    </w:p>
    <w:p w14:paraId="559A9D94" w14:textId="77777777" w:rsidR="00515A73" w:rsidRPr="00515A73" w:rsidRDefault="00515A73" w:rsidP="00515A73">
      <w:pPr>
        <w:numPr>
          <w:ilvl w:val="0"/>
          <w:numId w:val="41"/>
        </w:numPr>
        <w:spacing w:after="80"/>
        <w:rPr>
          <w:rFonts w:asciiTheme="majorHAnsi" w:hAnsiTheme="majorHAnsi" w:cstheme="majorHAnsi"/>
          <w:sz w:val="20"/>
          <w:szCs w:val="20"/>
        </w:rPr>
      </w:pPr>
      <w:r w:rsidRPr="00515A73">
        <w:rPr>
          <w:rFonts w:asciiTheme="majorHAnsi" w:hAnsiTheme="majorHAnsi" w:cstheme="majorHAnsi"/>
          <w:sz w:val="20"/>
          <w:szCs w:val="20"/>
        </w:rPr>
        <w:t>Un'implementazione pratica costruita su</w:t>
      </w:r>
      <w:r w:rsidRPr="00515A73">
        <w:rPr>
          <w:rFonts w:asciiTheme="majorHAnsi" w:hAnsiTheme="majorHAnsi" w:cstheme="majorHAnsi"/>
          <w:b/>
          <w:bCs/>
          <w:sz w:val="20"/>
          <w:szCs w:val="20"/>
        </w:rPr>
        <w:t> </w:t>
      </w:r>
      <w:proofErr w:type="spellStart"/>
      <w:r>
        <w:fldChar w:fldCharType="begin"/>
      </w:r>
      <w:r>
        <w:instrText>HYPERLINK "https://www.radix-ui.com/"</w:instrText>
      </w:r>
      <w:r>
        <w:fldChar w:fldCharType="separate"/>
      </w:r>
      <w:r w:rsidRPr="00515A73">
        <w:rPr>
          <w:rStyle w:val="Collegamentoipertestuale"/>
          <w:rFonts w:asciiTheme="majorHAnsi" w:hAnsiTheme="majorHAnsi" w:cstheme="majorHAnsi"/>
          <w:b/>
          <w:bCs/>
          <w:color w:val="auto"/>
          <w:sz w:val="20"/>
          <w:szCs w:val="20"/>
        </w:rPr>
        <w:t>Radix</w:t>
      </w:r>
      <w:proofErr w:type="spellEnd"/>
      <w:r w:rsidRPr="00515A73">
        <w:rPr>
          <w:rStyle w:val="Collegamentoipertestuale"/>
          <w:rFonts w:asciiTheme="majorHAnsi" w:hAnsiTheme="majorHAnsi" w:cstheme="majorHAnsi"/>
          <w:b/>
          <w:bCs/>
          <w:color w:val="auto"/>
          <w:sz w:val="20"/>
          <w:szCs w:val="20"/>
        </w:rPr>
        <w:t xml:space="preserve"> UI</w:t>
      </w:r>
      <w:r>
        <w:fldChar w:fldCharType="end"/>
      </w:r>
      <w:r w:rsidRPr="00515A73">
        <w:rPr>
          <w:rFonts w:asciiTheme="majorHAnsi" w:hAnsiTheme="majorHAnsi" w:cstheme="majorHAnsi"/>
          <w:sz w:val="20"/>
          <w:szCs w:val="20"/>
        </w:rPr>
        <w:t> (per l'accessibilità) e</w:t>
      </w:r>
      <w:r w:rsidRPr="00515A73">
        <w:rPr>
          <w:rFonts w:asciiTheme="majorHAnsi" w:hAnsiTheme="majorHAnsi" w:cstheme="majorHAnsi"/>
          <w:b/>
          <w:bCs/>
          <w:sz w:val="20"/>
          <w:szCs w:val="20"/>
        </w:rPr>
        <w:t> </w:t>
      </w:r>
      <w:proofErr w:type="spellStart"/>
      <w:r>
        <w:fldChar w:fldCharType="begin"/>
      </w:r>
      <w:r>
        <w:instrText>HYPERLINK "https://tailwindcss.com/"</w:instrText>
      </w:r>
      <w:r>
        <w:fldChar w:fldCharType="separate"/>
      </w:r>
      <w:r w:rsidRPr="00515A73">
        <w:rPr>
          <w:rStyle w:val="Collegamentoipertestuale"/>
          <w:rFonts w:asciiTheme="majorHAnsi" w:hAnsiTheme="majorHAnsi" w:cstheme="majorHAnsi"/>
          <w:b/>
          <w:bCs/>
          <w:color w:val="auto"/>
          <w:sz w:val="20"/>
          <w:szCs w:val="20"/>
        </w:rPr>
        <w:t>Tailwind</w:t>
      </w:r>
      <w:proofErr w:type="spellEnd"/>
      <w:r w:rsidRPr="00515A73">
        <w:rPr>
          <w:rStyle w:val="Collegamentoipertestuale"/>
          <w:rFonts w:asciiTheme="majorHAnsi" w:hAnsiTheme="majorHAnsi" w:cstheme="majorHAnsi"/>
          <w:b/>
          <w:bCs/>
          <w:color w:val="auto"/>
          <w:sz w:val="20"/>
          <w:szCs w:val="20"/>
        </w:rPr>
        <w:t xml:space="preserve"> CSS</w:t>
      </w:r>
      <w:r>
        <w:fldChar w:fldCharType="end"/>
      </w:r>
      <w:r w:rsidRPr="00515A73">
        <w:rPr>
          <w:rFonts w:asciiTheme="majorHAnsi" w:hAnsiTheme="majorHAnsi" w:cstheme="majorHAnsi"/>
          <w:sz w:val="20"/>
          <w:szCs w:val="20"/>
        </w:rPr>
        <w:t> (per lo stile)</w:t>
      </w:r>
    </w:p>
    <w:p w14:paraId="279C0A16" w14:textId="6BF7277D" w:rsidR="00515A73" w:rsidRPr="00515A73" w:rsidRDefault="00515A73" w:rsidP="00515A73">
      <w:pPr>
        <w:spacing w:after="80"/>
        <w:rPr>
          <w:rFonts w:asciiTheme="majorHAnsi" w:hAnsiTheme="majorHAnsi" w:cstheme="majorHAnsi"/>
          <w:sz w:val="20"/>
          <w:szCs w:val="20"/>
        </w:rPr>
      </w:pPr>
      <w:r w:rsidRPr="00515A73">
        <w:rPr>
          <w:rFonts w:asciiTheme="majorHAnsi" w:hAnsiTheme="majorHAnsi" w:cstheme="majorHAnsi"/>
          <w:sz w:val="20"/>
          <w:szCs w:val="20"/>
        </w:rPr>
        <w:t xml:space="preserve">In pratica, </w:t>
      </w:r>
      <w:proofErr w:type="spellStart"/>
      <w:r w:rsidRPr="00515A73">
        <w:rPr>
          <w:rFonts w:asciiTheme="majorHAnsi" w:hAnsiTheme="majorHAnsi" w:cstheme="majorHAnsi"/>
          <w:sz w:val="20"/>
          <w:szCs w:val="20"/>
        </w:rPr>
        <w:t>Shadcn</w:t>
      </w:r>
      <w:proofErr w:type="spellEnd"/>
      <w:r w:rsidRPr="00515A73">
        <w:rPr>
          <w:rFonts w:asciiTheme="majorHAnsi" w:hAnsiTheme="majorHAnsi" w:cstheme="majorHAnsi"/>
          <w:sz w:val="20"/>
          <w:szCs w:val="20"/>
        </w:rPr>
        <w:t>/UI offre componenti precostruiti e ben progettati che </w:t>
      </w:r>
      <w:proofErr w:type="spellStart"/>
      <w:r w:rsidRPr="00515A73">
        <w:rPr>
          <w:rFonts w:asciiTheme="majorHAnsi" w:hAnsiTheme="majorHAnsi" w:cstheme="majorHAnsi"/>
          <w:b/>
          <w:bCs/>
          <w:sz w:val="20"/>
          <w:szCs w:val="20"/>
        </w:rPr>
        <w:t>copii</w:t>
      </w:r>
      <w:proofErr w:type="spellEnd"/>
      <w:r w:rsidRPr="00515A73">
        <w:rPr>
          <w:rFonts w:asciiTheme="majorHAnsi" w:hAnsiTheme="majorHAnsi" w:cstheme="majorHAnsi"/>
          <w:b/>
          <w:bCs/>
          <w:sz w:val="20"/>
          <w:szCs w:val="20"/>
        </w:rPr>
        <w:t xml:space="preserve"> nel tuo progetto</w:t>
      </w:r>
      <w:r w:rsidRPr="00515A73">
        <w:rPr>
          <w:rFonts w:asciiTheme="majorHAnsi" w:hAnsiTheme="majorHAnsi" w:cstheme="majorHAnsi"/>
          <w:sz w:val="20"/>
          <w:szCs w:val="20"/>
        </w:rPr>
        <w:t>, anziché importarli come dipendenze esterne. Questo approccio "copy-paste" è intenzionale e rappresenta la filosofia centrale della libreria.</w:t>
      </w:r>
    </w:p>
    <w:p w14:paraId="67299C17" w14:textId="77777777" w:rsidR="00347B0F" w:rsidRPr="00347B0F" w:rsidRDefault="00347B0F" w:rsidP="00347B0F">
      <w:pPr>
        <w:spacing w:after="80"/>
        <w:rPr>
          <w:rFonts w:asciiTheme="majorHAnsi" w:hAnsiTheme="majorHAnsi" w:cstheme="majorHAnsi"/>
          <w:sz w:val="20"/>
          <w:szCs w:val="20"/>
        </w:rPr>
      </w:pPr>
      <w:proofErr w:type="spellStart"/>
      <w:r w:rsidRPr="00347B0F">
        <w:rPr>
          <w:rFonts w:asciiTheme="majorHAnsi" w:hAnsiTheme="majorHAnsi" w:cstheme="majorHAnsi"/>
          <w:sz w:val="20"/>
          <w:szCs w:val="20"/>
        </w:rPr>
        <w:lastRenderedPageBreak/>
        <w:t>Shadcn</w:t>
      </w:r>
      <w:proofErr w:type="spellEnd"/>
      <w:r w:rsidRPr="00347B0F">
        <w:rPr>
          <w:rFonts w:asciiTheme="majorHAnsi" w:hAnsiTheme="majorHAnsi" w:cstheme="majorHAnsi"/>
          <w:sz w:val="20"/>
          <w:szCs w:val="20"/>
        </w:rPr>
        <w:t xml:space="preserve">/UI utilizza </w:t>
      </w:r>
      <w:proofErr w:type="spellStart"/>
      <w:r w:rsidRPr="00347B0F">
        <w:rPr>
          <w:rFonts w:asciiTheme="majorHAnsi" w:hAnsiTheme="majorHAnsi" w:cstheme="majorHAnsi"/>
          <w:sz w:val="20"/>
          <w:szCs w:val="20"/>
        </w:rPr>
        <w:t>Tailwind</w:t>
      </w:r>
      <w:proofErr w:type="spellEnd"/>
      <w:r w:rsidRPr="00347B0F">
        <w:rPr>
          <w:rFonts w:asciiTheme="majorHAnsi" w:hAnsiTheme="majorHAnsi" w:cstheme="majorHAnsi"/>
          <w:sz w:val="20"/>
          <w:szCs w:val="20"/>
        </w:rPr>
        <w:t xml:space="preserve"> CSS per lo styling, abbracciando completamente il paradigma utility-first. Questo offre diversi vantaggi:</w:t>
      </w:r>
    </w:p>
    <w:p w14:paraId="42561591" w14:textId="77777777" w:rsidR="00347B0F" w:rsidRPr="00347B0F" w:rsidRDefault="00347B0F" w:rsidP="00347B0F">
      <w:pPr>
        <w:numPr>
          <w:ilvl w:val="0"/>
          <w:numId w:val="42"/>
        </w:numPr>
        <w:spacing w:after="80"/>
        <w:rPr>
          <w:rFonts w:asciiTheme="majorHAnsi" w:hAnsiTheme="majorHAnsi" w:cstheme="majorHAnsi"/>
          <w:sz w:val="20"/>
          <w:szCs w:val="20"/>
        </w:rPr>
      </w:pPr>
      <w:r w:rsidRPr="00347B0F">
        <w:rPr>
          <w:rFonts w:asciiTheme="majorHAnsi" w:hAnsiTheme="majorHAnsi" w:cstheme="majorHAnsi"/>
          <w:sz w:val="20"/>
          <w:szCs w:val="20"/>
        </w:rPr>
        <w:t>Facilità di personalizzazione tramite il file di configurazione </w:t>
      </w:r>
      <w:r w:rsidRPr="00347B0F">
        <w:rPr>
          <w:rFonts w:asciiTheme="majorHAnsi" w:hAnsiTheme="majorHAnsi" w:cstheme="majorHAnsi"/>
          <w:b/>
          <w:bCs/>
          <w:sz w:val="20"/>
          <w:szCs w:val="20"/>
        </w:rPr>
        <w:t>tailwind.config.js</w:t>
      </w:r>
    </w:p>
    <w:p w14:paraId="7B863523" w14:textId="77777777" w:rsidR="00347B0F" w:rsidRPr="00347B0F" w:rsidRDefault="00347B0F" w:rsidP="00347B0F">
      <w:pPr>
        <w:numPr>
          <w:ilvl w:val="0"/>
          <w:numId w:val="42"/>
        </w:numPr>
        <w:spacing w:after="80"/>
        <w:rPr>
          <w:rFonts w:asciiTheme="majorHAnsi" w:hAnsiTheme="majorHAnsi" w:cstheme="majorHAnsi"/>
          <w:sz w:val="20"/>
          <w:szCs w:val="20"/>
        </w:rPr>
      </w:pPr>
      <w:r w:rsidRPr="00347B0F">
        <w:rPr>
          <w:rFonts w:asciiTheme="majorHAnsi" w:hAnsiTheme="majorHAnsi" w:cstheme="majorHAnsi"/>
          <w:sz w:val="20"/>
          <w:szCs w:val="20"/>
        </w:rPr>
        <w:t>Nessun CSS in conflitto o isolamento complesso</w:t>
      </w:r>
    </w:p>
    <w:p w14:paraId="66B17B45" w14:textId="77777777" w:rsidR="00347B0F" w:rsidRPr="00347B0F" w:rsidRDefault="00347B0F" w:rsidP="00347B0F">
      <w:pPr>
        <w:numPr>
          <w:ilvl w:val="0"/>
          <w:numId w:val="42"/>
        </w:numPr>
        <w:spacing w:after="80"/>
        <w:rPr>
          <w:rFonts w:asciiTheme="majorHAnsi" w:hAnsiTheme="majorHAnsi" w:cstheme="majorHAnsi"/>
          <w:sz w:val="20"/>
          <w:szCs w:val="20"/>
        </w:rPr>
      </w:pPr>
      <w:r w:rsidRPr="00347B0F">
        <w:rPr>
          <w:rFonts w:asciiTheme="majorHAnsi" w:hAnsiTheme="majorHAnsi" w:cstheme="majorHAnsi"/>
          <w:sz w:val="20"/>
          <w:szCs w:val="20"/>
        </w:rPr>
        <w:t>Performance ottimizzate grazie alla generazione di classi solo per ciò che viene utilizzato</w:t>
      </w:r>
    </w:p>
    <w:p w14:paraId="41D2F423" w14:textId="77777777" w:rsidR="00347B0F" w:rsidRPr="00347B0F" w:rsidRDefault="00347B0F" w:rsidP="00347B0F">
      <w:pPr>
        <w:numPr>
          <w:ilvl w:val="0"/>
          <w:numId w:val="42"/>
        </w:numPr>
        <w:spacing w:after="80"/>
        <w:rPr>
          <w:rFonts w:asciiTheme="majorHAnsi" w:hAnsiTheme="majorHAnsi" w:cstheme="majorHAnsi"/>
          <w:sz w:val="20"/>
          <w:szCs w:val="20"/>
        </w:rPr>
      </w:pPr>
      <w:r w:rsidRPr="00347B0F">
        <w:rPr>
          <w:rFonts w:asciiTheme="majorHAnsi" w:hAnsiTheme="majorHAnsi" w:cstheme="majorHAnsi"/>
          <w:sz w:val="20"/>
          <w:szCs w:val="20"/>
        </w:rPr>
        <w:t xml:space="preserve">Transizione fluida tra componenti </w:t>
      </w:r>
      <w:proofErr w:type="spellStart"/>
      <w:r w:rsidRPr="00347B0F">
        <w:rPr>
          <w:rFonts w:asciiTheme="majorHAnsi" w:hAnsiTheme="majorHAnsi" w:cstheme="majorHAnsi"/>
          <w:sz w:val="20"/>
          <w:szCs w:val="20"/>
        </w:rPr>
        <w:t>Shadcn</w:t>
      </w:r>
      <w:proofErr w:type="spellEnd"/>
      <w:r w:rsidRPr="00347B0F">
        <w:rPr>
          <w:rFonts w:asciiTheme="majorHAnsi" w:hAnsiTheme="majorHAnsi" w:cstheme="majorHAnsi"/>
          <w:sz w:val="20"/>
          <w:szCs w:val="20"/>
        </w:rPr>
        <w:t>/UI e codice custom</w:t>
      </w:r>
    </w:p>
    <w:p w14:paraId="13550EFC" w14:textId="77777777" w:rsidR="00515A73" w:rsidRPr="00515A73" w:rsidRDefault="00515A73" w:rsidP="00AA273E">
      <w:pPr>
        <w:spacing w:after="80"/>
        <w:rPr>
          <w:rFonts w:asciiTheme="majorHAnsi" w:hAnsiTheme="majorHAnsi" w:cstheme="majorHAnsi"/>
          <w:sz w:val="20"/>
          <w:szCs w:val="20"/>
        </w:rPr>
      </w:pPr>
    </w:p>
    <w:p w14:paraId="2D45C969" w14:textId="10211FB7" w:rsidR="00515A73" w:rsidRDefault="00515A73" w:rsidP="00515A73">
      <w:pPr>
        <w:pStyle w:val="PreformattatoHTML"/>
        <w:rPr>
          <w:rStyle w:val="CodiceHTML"/>
          <w:rFonts w:asciiTheme="majorHAnsi" w:hAnsiTheme="majorHAnsi" w:cstheme="majorHAnsi"/>
          <w:b/>
          <w:bCs/>
          <w:color w:val="365F91" w:themeColor="accent1" w:themeShade="BF"/>
          <w:sz w:val="22"/>
          <w:szCs w:val="22"/>
        </w:rPr>
      </w:pPr>
      <w:r w:rsidRPr="000148AF">
        <w:rPr>
          <w:rStyle w:val="CodiceHTML"/>
          <w:rFonts w:asciiTheme="majorHAnsi" w:hAnsiTheme="majorHAnsi" w:cstheme="majorHAnsi"/>
          <w:b/>
          <w:bCs/>
          <w:color w:val="365F91" w:themeColor="accent1" w:themeShade="BF"/>
          <w:sz w:val="22"/>
          <w:szCs w:val="22"/>
        </w:rPr>
        <w:t>Esempio installazione</w:t>
      </w:r>
      <w:r>
        <w:rPr>
          <w:rStyle w:val="CodiceHTML"/>
          <w:rFonts w:asciiTheme="majorHAnsi" w:hAnsiTheme="majorHAnsi" w:cstheme="majorHAnsi"/>
          <w:b/>
          <w:bCs/>
          <w:color w:val="365F91" w:themeColor="accent1" w:themeShade="BF"/>
          <w:sz w:val="22"/>
          <w:szCs w:val="22"/>
        </w:rPr>
        <w:t xml:space="preserve"> </w:t>
      </w:r>
      <w:proofErr w:type="spellStart"/>
      <w:r>
        <w:rPr>
          <w:rStyle w:val="CodiceHTML"/>
          <w:rFonts w:asciiTheme="majorHAnsi" w:hAnsiTheme="majorHAnsi" w:cstheme="majorHAnsi"/>
          <w:b/>
          <w:bCs/>
          <w:color w:val="365F91" w:themeColor="accent1" w:themeShade="BF"/>
          <w:sz w:val="22"/>
          <w:szCs w:val="22"/>
        </w:rPr>
        <w:t>tailwindcss</w:t>
      </w:r>
      <w:proofErr w:type="spellEnd"/>
      <w:r>
        <w:rPr>
          <w:rStyle w:val="CodiceHTML"/>
          <w:rFonts w:asciiTheme="majorHAnsi" w:hAnsiTheme="majorHAnsi" w:cstheme="majorHAnsi"/>
          <w:b/>
          <w:bCs/>
          <w:color w:val="365F91" w:themeColor="accent1" w:themeShade="BF"/>
          <w:sz w:val="22"/>
          <w:szCs w:val="22"/>
        </w:rPr>
        <w:t xml:space="preserve"> di supporto a </w:t>
      </w:r>
      <w:proofErr w:type="spellStart"/>
      <w:r>
        <w:rPr>
          <w:rStyle w:val="CodiceHTML"/>
          <w:rFonts w:asciiTheme="majorHAnsi" w:hAnsiTheme="majorHAnsi" w:cstheme="majorHAnsi"/>
          <w:b/>
          <w:bCs/>
          <w:color w:val="365F91" w:themeColor="accent1" w:themeShade="BF"/>
          <w:sz w:val="22"/>
          <w:szCs w:val="22"/>
        </w:rPr>
        <w:t>shadcn</w:t>
      </w:r>
      <w:proofErr w:type="spellEnd"/>
      <w:r>
        <w:rPr>
          <w:rStyle w:val="CodiceHTML"/>
          <w:rFonts w:asciiTheme="majorHAnsi" w:hAnsiTheme="majorHAnsi" w:cstheme="majorHAnsi"/>
          <w:b/>
          <w:bCs/>
          <w:color w:val="365F91" w:themeColor="accent1" w:themeShade="BF"/>
          <w:sz w:val="22"/>
          <w:szCs w:val="22"/>
        </w:rPr>
        <w:t xml:space="preserve"> </w:t>
      </w:r>
      <w:proofErr w:type="spellStart"/>
      <w:r>
        <w:rPr>
          <w:rStyle w:val="CodiceHTML"/>
          <w:rFonts w:asciiTheme="majorHAnsi" w:hAnsiTheme="majorHAnsi" w:cstheme="majorHAnsi"/>
          <w:b/>
          <w:bCs/>
          <w:color w:val="365F91" w:themeColor="accent1" w:themeShade="BF"/>
          <w:sz w:val="22"/>
          <w:szCs w:val="22"/>
        </w:rPr>
        <w:t>ui</w:t>
      </w:r>
      <w:proofErr w:type="spellEnd"/>
    </w:p>
    <w:p w14:paraId="54317A38" w14:textId="77777777" w:rsidR="00424452" w:rsidRPr="00515A73" w:rsidRDefault="00424452" w:rsidP="00515A73">
      <w:pPr>
        <w:pStyle w:val="PreformattatoHTML"/>
        <w:rPr>
          <w:rFonts w:asciiTheme="majorHAnsi" w:hAnsiTheme="majorHAnsi" w:cstheme="majorHAnsi"/>
          <w:b/>
          <w:bCs/>
          <w:color w:val="365F91" w:themeColor="accent1" w:themeShade="BF"/>
          <w:sz w:val="22"/>
          <w:szCs w:val="22"/>
        </w:rPr>
      </w:pPr>
    </w:p>
    <w:p w14:paraId="1668D7C4" w14:textId="4F2A24C3" w:rsidR="00424452" w:rsidRDefault="00515A73" w:rsidP="00515A73">
      <w:pPr>
        <w:spacing w:after="80"/>
        <w:rPr>
          <w:rFonts w:ascii="Courier New" w:hAnsi="Courier New" w:cs="Courier New"/>
          <w:sz w:val="20"/>
          <w:szCs w:val="20"/>
        </w:rPr>
      </w:pPr>
      <w:proofErr w:type="spellStart"/>
      <w:r w:rsidRPr="00515A73">
        <w:rPr>
          <w:rFonts w:ascii="Courier New" w:hAnsi="Courier New" w:cs="Courier New"/>
          <w:sz w:val="20"/>
          <w:szCs w:val="20"/>
        </w:rPr>
        <w:t>npm</w:t>
      </w:r>
      <w:proofErr w:type="spellEnd"/>
      <w:r w:rsidRPr="00515A73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15A73">
        <w:rPr>
          <w:rFonts w:ascii="Courier New" w:hAnsi="Courier New" w:cs="Courier New"/>
          <w:sz w:val="20"/>
          <w:szCs w:val="20"/>
        </w:rPr>
        <w:t>install</w:t>
      </w:r>
      <w:proofErr w:type="spellEnd"/>
      <w:r w:rsidRPr="00515A73">
        <w:rPr>
          <w:rFonts w:ascii="Courier New" w:hAnsi="Courier New" w:cs="Courier New"/>
          <w:sz w:val="20"/>
          <w:szCs w:val="20"/>
        </w:rPr>
        <w:t xml:space="preserve"> -D </w:t>
      </w:r>
      <w:proofErr w:type="spellStart"/>
      <w:r w:rsidRPr="00515A73">
        <w:rPr>
          <w:rFonts w:ascii="Courier New" w:hAnsi="Courier New" w:cs="Courier New"/>
          <w:sz w:val="20"/>
          <w:szCs w:val="20"/>
        </w:rPr>
        <w:t>tailwindcss</w:t>
      </w:r>
      <w:proofErr w:type="spellEnd"/>
      <w:r w:rsidRPr="00515A73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15A73">
        <w:rPr>
          <w:rFonts w:ascii="Courier New" w:hAnsi="Courier New" w:cs="Courier New"/>
          <w:sz w:val="20"/>
          <w:szCs w:val="20"/>
        </w:rPr>
        <w:t>postcss</w:t>
      </w:r>
      <w:proofErr w:type="spellEnd"/>
      <w:r w:rsidRPr="00515A73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15A73">
        <w:rPr>
          <w:rFonts w:ascii="Courier New" w:hAnsi="Courier New" w:cs="Courier New"/>
          <w:sz w:val="20"/>
          <w:szCs w:val="20"/>
        </w:rPr>
        <w:t>autoprefixer</w:t>
      </w:r>
      <w:proofErr w:type="spellEnd"/>
    </w:p>
    <w:p w14:paraId="40ED0C9E" w14:textId="4A075586" w:rsidR="00424452" w:rsidRDefault="00424452" w:rsidP="00515A73">
      <w:pPr>
        <w:spacing w:after="80"/>
        <w:rPr>
          <w:rFonts w:ascii="Courier New" w:hAnsi="Courier New" w:cs="Courier New"/>
          <w:sz w:val="20"/>
          <w:szCs w:val="20"/>
        </w:rPr>
      </w:pPr>
      <w:proofErr w:type="spellStart"/>
      <w:r w:rsidRPr="00424452">
        <w:rPr>
          <w:rFonts w:ascii="Courier New" w:hAnsi="Courier New" w:cs="Courier New"/>
          <w:sz w:val="20"/>
          <w:szCs w:val="20"/>
        </w:rPr>
        <w:t>npx</w:t>
      </w:r>
      <w:proofErr w:type="spellEnd"/>
      <w:r w:rsidRPr="00424452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424452">
        <w:rPr>
          <w:rFonts w:ascii="Courier New" w:hAnsi="Courier New" w:cs="Courier New"/>
          <w:sz w:val="20"/>
          <w:szCs w:val="20"/>
        </w:rPr>
        <w:t>tailwindcss</w:t>
      </w:r>
      <w:proofErr w:type="spellEnd"/>
      <w:r w:rsidRPr="00424452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424452">
        <w:rPr>
          <w:rFonts w:ascii="Courier New" w:hAnsi="Courier New" w:cs="Courier New"/>
          <w:sz w:val="20"/>
          <w:szCs w:val="20"/>
        </w:rPr>
        <w:t>init</w:t>
      </w:r>
      <w:proofErr w:type="spellEnd"/>
      <w:r w:rsidRPr="00424452">
        <w:rPr>
          <w:rFonts w:ascii="Courier New" w:hAnsi="Courier New" w:cs="Courier New"/>
          <w:sz w:val="20"/>
          <w:szCs w:val="20"/>
        </w:rPr>
        <w:t xml:space="preserve"> -p</w:t>
      </w:r>
    </w:p>
    <w:p w14:paraId="59C2A780" w14:textId="77777777" w:rsidR="00424452" w:rsidRDefault="00424452" w:rsidP="00515A73">
      <w:pPr>
        <w:spacing w:after="80"/>
        <w:rPr>
          <w:rFonts w:ascii="Courier New" w:hAnsi="Courier New" w:cs="Courier New"/>
          <w:sz w:val="20"/>
          <w:szCs w:val="20"/>
        </w:rPr>
      </w:pPr>
    </w:p>
    <w:p w14:paraId="02207ED9" w14:textId="3774F9C8" w:rsidR="00424452" w:rsidRPr="00424452" w:rsidRDefault="00424452" w:rsidP="00515A73">
      <w:pPr>
        <w:spacing w:after="80"/>
        <w:rPr>
          <w:rFonts w:asciiTheme="majorHAnsi" w:hAnsiTheme="majorHAnsi" w:cstheme="majorHAnsi"/>
          <w:sz w:val="20"/>
          <w:szCs w:val="20"/>
        </w:rPr>
      </w:pPr>
      <w:r w:rsidRPr="00424452">
        <w:rPr>
          <w:rFonts w:asciiTheme="majorHAnsi" w:hAnsiTheme="majorHAnsi" w:cstheme="majorHAnsi"/>
          <w:sz w:val="20"/>
          <w:szCs w:val="20"/>
        </w:rPr>
        <w:t>se non funziona creare direttamente i file:</w:t>
      </w:r>
    </w:p>
    <w:p w14:paraId="01A94EC5" w14:textId="200BC222" w:rsidR="00424452" w:rsidRDefault="00424452" w:rsidP="00424452">
      <w:pPr>
        <w:pStyle w:val="Paragrafoelenco"/>
        <w:numPr>
          <w:ilvl w:val="0"/>
          <w:numId w:val="8"/>
        </w:numPr>
        <w:spacing w:after="8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tailwind.config.js</w:t>
      </w:r>
    </w:p>
    <w:p w14:paraId="2E7C16AD" w14:textId="2F1A4F35" w:rsidR="00424452" w:rsidRDefault="00424452" w:rsidP="00424452">
      <w:pPr>
        <w:pStyle w:val="Paragrafoelenco"/>
        <w:numPr>
          <w:ilvl w:val="0"/>
          <w:numId w:val="8"/>
        </w:numPr>
        <w:spacing w:after="8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postcss.config.js</w:t>
      </w:r>
    </w:p>
    <w:p w14:paraId="5FDDDA59" w14:textId="303B883B" w:rsidR="00424452" w:rsidRDefault="00424452" w:rsidP="00424452">
      <w:pPr>
        <w:pStyle w:val="Paragrafoelenco"/>
        <w:numPr>
          <w:ilvl w:val="0"/>
          <w:numId w:val="8"/>
        </w:numPr>
        <w:spacing w:after="8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jsconfig.json</w:t>
      </w:r>
      <w:proofErr w:type="spellEnd"/>
    </w:p>
    <w:p w14:paraId="44AC105C" w14:textId="096CE18C" w:rsidR="00C532AC" w:rsidRPr="00C532AC" w:rsidRDefault="00C532AC" w:rsidP="00F50EB3">
      <w:pPr>
        <w:pStyle w:val="Paragrafoelenco"/>
        <w:numPr>
          <w:ilvl w:val="0"/>
          <w:numId w:val="8"/>
        </w:numPr>
        <w:spacing w:after="80"/>
        <w:rPr>
          <w:rFonts w:ascii="Courier New" w:hAnsi="Courier New" w:cs="Courier New"/>
          <w:sz w:val="20"/>
          <w:szCs w:val="20"/>
        </w:rPr>
      </w:pPr>
      <w:proofErr w:type="spellStart"/>
      <w:r w:rsidRPr="00C532AC">
        <w:rPr>
          <w:rFonts w:ascii="Courier New" w:hAnsi="Courier New" w:cs="Courier New"/>
          <w:sz w:val="20"/>
          <w:szCs w:val="20"/>
        </w:rPr>
        <w:t>src</w:t>
      </w:r>
      <w:proofErr w:type="spellEnd"/>
      <w:r w:rsidRPr="00C532AC">
        <w:rPr>
          <w:rFonts w:ascii="Courier New" w:hAnsi="Courier New" w:cs="Courier New"/>
          <w:sz w:val="20"/>
          <w:szCs w:val="20"/>
        </w:rPr>
        <w:t>/index.css</w:t>
      </w:r>
    </w:p>
    <w:p w14:paraId="3D9DB987" w14:textId="77777777" w:rsidR="00424452" w:rsidRDefault="00424452" w:rsidP="00515A73">
      <w:pPr>
        <w:spacing w:after="80"/>
        <w:rPr>
          <w:rFonts w:ascii="Courier New" w:hAnsi="Courier New" w:cs="Courier New"/>
          <w:sz w:val="20"/>
          <w:szCs w:val="20"/>
        </w:rPr>
      </w:pPr>
    </w:p>
    <w:p w14:paraId="392E8DEB" w14:textId="5439E0D4" w:rsidR="00424452" w:rsidRPr="00424452" w:rsidRDefault="00424452" w:rsidP="00515A73">
      <w:pPr>
        <w:spacing w:after="80"/>
        <w:rPr>
          <w:rFonts w:asciiTheme="majorHAnsi" w:hAnsiTheme="majorHAnsi" w:cstheme="majorHAnsi"/>
          <w:b/>
          <w:bCs/>
        </w:rPr>
      </w:pPr>
      <w:r w:rsidRPr="00424452">
        <w:rPr>
          <w:rFonts w:asciiTheme="majorHAnsi" w:hAnsiTheme="majorHAnsi" w:cstheme="majorHAnsi"/>
          <w:b/>
          <w:bCs/>
        </w:rPr>
        <w:t>tailwind.config.js:</w:t>
      </w:r>
    </w:p>
    <w:p w14:paraId="331AF334" w14:textId="77777777" w:rsidR="00424452" w:rsidRPr="00424452" w:rsidRDefault="00424452" w:rsidP="00424452">
      <w:pPr>
        <w:spacing w:after="80"/>
        <w:rPr>
          <w:rFonts w:ascii="Courier New" w:hAnsi="Courier New" w:cs="Courier New"/>
          <w:sz w:val="20"/>
          <w:szCs w:val="20"/>
        </w:rPr>
      </w:pPr>
      <w:r w:rsidRPr="00424452">
        <w:rPr>
          <w:rFonts w:ascii="Courier New" w:hAnsi="Courier New" w:cs="Courier New"/>
          <w:sz w:val="20"/>
          <w:szCs w:val="20"/>
        </w:rPr>
        <w:t>/** @type {import('</w:t>
      </w:r>
      <w:proofErr w:type="spellStart"/>
      <w:r w:rsidRPr="00424452">
        <w:rPr>
          <w:rFonts w:ascii="Courier New" w:hAnsi="Courier New" w:cs="Courier New"/>
          <w:sz w:val="20"/>
          <w:szCs w:val="20"/>
        </w:rPr>
        <w:t>tailwindcss</w:t>
      </w:r>
      <w:proofErr w:type="spellEnd"/>
      <w:r w:rsidRPr="00424452">
        <w:rPr>
          <w:rFonts w:ascii="Courier New" w:hAnsi="Courier New" w:cs="Courier New"/>
          <w:sz w:val="20"/>
          <w:szCs w:val="20"/>
        </w:rPr>
        <w:t>').</w:t>
      </w:r>
      <w:proofErr w:type="spellStart"/>
      <w:r w:rsidRPr="00424452">
        <w:rPr>
          <w:rFonts w:ascii="Courier New" w:hAnsi="Courier New" w:cs="Courier New"/>
          <w:sz w:val="20"/>
          <w:szCs w:val="20"/>
        </w:rPr>
        <w:t>Config</w:t>
      </w:r>
      <w:proofErr w:type="spellEnd"/>
      <w:r w:rsidRPr="00424452">
        <w:rPr>
          <w:rFonts w:ascii="Courier New" w:hAnsi="Courier New" w:cs="Courier New"/>
          <w:sz w:val="20"/>
          <w:szCs w:val="20"/>
        </w:rPr>
        <w:t>} */</w:t>
      </w:r>
    </w:p>
    <w:p w14:paraId="2BF0DED8" w14:textId="77777777" w:rsidR="00424452" w:rsidRPr="00424452" w:rsidRDefault="00424452" w:rsidP="00424452">
      <w:pPr>
        <w:spacing w:after="80"/>
        <w:rPr>
          <w:rFonts w:ascii="Courier New" w:hAnsi="Courier New" w:cs="Courier New"/>
          <w:sz w:val="20"/>
          <w:szCs w:val="20"/>
        </w:rPr>
      </w:pPr>
      <w:proofErr w:type="spellStart"/>
      <w:r w:rsidRPr="00424452">
        <w:rPr>
          <w:rFonts w:ascii="Courier New" w:hAnsi="Courier New" w:cs="Courier New"/>
          <w:sz w:val="20"/>
          <w:szCs w:val="20"/>
        </w:rPr>
        <w:t>module.exports</w:t>
      </w:r>
      <w:proofErr w:type="spellEnd"/>
      <w:r w:rsidRPr="00424452">
        <w:rPr>
          <w:rFonts w:ascii="Courier New" w:hAnsi="Courier New" w:cs="Courier New"/>
          <w:sz w:val="20"/>
          <w:szCs w:val="20"/>
        </w:rPr>
        <w:t xml:space="preserve"> = {</w:t>
      </w:r>
    </w:p>
    <w:p w14:paraId="52A1CCD9" w14:textId="77777777" w:rsidR="00424452" w:rsidRPr="00424452" w:rsidRDefault="00424452" w:rsidP="00424452">
      <w:pPr>
        <w:spacing w:after="80"/>
        <w:rPr>
          <w:rFonts w:ascii="Courier New" w:hAnsi="Courier New" w:cs="Courier New"/>
          <w:sz w:val="20"/>
          <w:szCs w:val="20"/>
        </w:rPr>
      </w:pPr>
      <w:r w:rsidRPr="00424452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424452">
        <w:rPr>
          <w:rFonts w:ascii="Courier New" w:hAnsi="Courier New" w:cs="Courier New"/>
          <w:sz w:val="20"/>
          <w:szCs w:val="20"/>
        </w:rPr>
        <w:t>content</w:t>
      </w:r>
      <w:proofErr w:type="spellEnd"/>
      <w:r w:rsidRPr="00424452">
        <w:rPr>
          <w:rFonts w:ascii="Courier New" w:hAnsi="Courier New" w:cs="Courier New"/>
          <w:sz w:val="20"/>
          <w:szCs w:val="20"/>
        </w:rPr>
        <w:t>: [</w:t>
      </w:r>
    </w:p>
    <w:p w14:paraId="243C8C82" w14:textId="77777777" w:rsidR="00424452" w:rsidRPr="00424452" w:rsidRDefault="00424452" w:rsidP="00424452">
      <w:pPr>
        <w:spacing w:after="80"/>
        <w:rPr>
          <w:rFonts w:ascii="Courier New" w:hAnsi="Courier New" w:cs="Courier New"/>
          <w:sz w:val="20"/>
          <w:szCs w:val="20"/>
        </w:rPr>
      </w:pPr>
      <w:r w:rsidRPr="00424452">
        <w:rPr>
          <w:rFonts w:ascii="Courier New" w:hAnsi="Courier New" w:cs="Courier New"/>
          <w:sz w:val="20"/>
          <w:szCs w:val="20"/>
        </w:rPr>
        <w:t xml:space="preserve">    "./index.html",</w:t>
      </w:r>
    </w:p>
    <w:p w14:paraId="41E70B60" w14:textId="77777777" w:rsidR="00424452" w:rsidRPr="00424452" w:rsidRDefault="00424452" w:rsidP="00424452">
      <w:pPr>
        <w:spacing w:after="80"/>
        <w:rPr>
          <w:rFonts w:ascii="Courier New" w:hAnsi="Courier New" w:cs="Courier New"/>
          <w:sz w:val="20"/>
          <w:szCs w:val="20"/>
        </w:rPr>
      </w:pPr>
      <w:r w:rsidRPr="00424452">
        <w:rPr>
          <w:rFonts w:ascii="Courier New" w:hAnsi="Courier New" w:cs="Courier New"/>
          <w:sz w:val="20"/>
          <w:szCs w:val="20"/>
        </w:rPr>
        <w:t xml:space="preserve">    "./</w:t>
      </w:r>
      <w:proofErr w:type="spellStart"/>
      <w:r w:rsidRPr="00424452">
        <w:rPr>
          <w:rFonts w:ascii="Courier New" w:hAnsi="Courier New" w:cs="Courier New"/>
          <w:sz w:val="20"/>
          <w:szCs w:val="20"/>
        </w:rPr>
        <w:t>src</w:t>
      </w:r>
      <w:proofErr w:type="spellEnd"/>
      <w:r w:rsidRPr="00424452">
        <w:rPr>
          <w:rFonts w:ascii="Courier New" w:hAnsi="Courier New" w:cs="Courier New"/>
          <w:sz w:val="20"/>
          <w:szCs w:val="20"/>
        </w:rPr>
        <w:t>/**/*.{</w:t>
      </w:r>
      <w:proofErr w:type="spellStart"/>
      <w:r w:rsidRPr="00424452">
        <w:rPr>
          <w:rFonts w:ascii="Courier New" w:hAnsi="Courier New" w:cs="Courier New"/>
          <w:sz w:val="20"/>
          <w:szCs w:val="20"/>
        </w:rPr>
        <w:t>js,ts,jsx,tsx</w:t>
      </w:r>
      <w:proofErr w:type="spellEnd"/>
      <w:r w:rsidRPr="00424452">
        <w:rPr>
          <w:rFonts w:ascii="Courier New" w:hAnsi="Courier New" w:cs="Courier New"/>
          <w:sz w:val="20"/>
          <w:szCs w:val="20"/>
        </w:rPr>
        <w:t>}",</w:t>
      </w:r>
    </w:p>
    <w:p w14:paraId="57AC4BE6" w14:textId="77777777" w:rsidR="00424452" w:rsidRPr="00424452" w:rsidRDefault="00424452" w:rsidP="00424452">
      <w:pPr>
        <w:spacing w:after="80"/>
        <w:rPr>
          <w:rFonts w:ascii="Courier New" w:hAnsi="Courier New" w:cs="Courier New"/>
          <w:sz w:val="20"/>
          <w:szCs w:val="20"/>
        </w:rPr>
      </w:pPr>
      <w:r w:rsidRPr="00424452">
        <w:rPr>
          <w:rFonts w:ascii="Courier New" w:hAnsi="Courier New" w:cs="Courier New"/>
          <w:sz w:val="20"/>
          <w:szCs w:val="20"/>
        </w:rPr>
        <w:t xml:space="preserve">  ],</w:t>
      </w:r>
    </w:p>
    <w:p w14:paraId="07E89139" w14:textId="77777777" w:rsidR="00424452" w:rsidRPr="00424452" w:rsidRDefault="00424452" w:rsidP="00424452">
      <w:pPr>
        <w:spacing w:after="80"/>
        <w:rPr>
          <w:rFonts w:ascii="Courier New" w:hAnsi="Courier New" w:cs="Courier New"/>
          <w:sz w:val="20"/>
          <w:szCs w:val="20"/>
        </w:rPr>
      </w:pPr>
      <w:r w:rsidRPr="00424452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424452">
        <w:rPr>
          <w:rFonts w:ascii="Courier New" w:hAnsi="Courier New" w:cs="Courier New"/>
          <w:sz w:val="20"/>
          <w:szCs w:val="20"/>
        </w:rPr>
        <w:t>theme</w:t>
      </w:r>
      <w:proofErr w:type="spellEnd"/>
      <w:r w:rsidRPr="00424452">
        <w:rPr>
          <w:rFonts w:ascii="Courier New" w:hAnsi="Courier New" w:cs="Courier New"/>
          <w:sz w:val="20"/>
          <w:szCs w:val="20"/>
        </w:rPr>
        <w:t>: {</w:t>
      </w:r>
    </w:p>
    <w:p w14:paraId="0017E2F2" w14:textId="77777777" w:rsidR="00424452" w:rsidRPr="00424452" w:rsidRDefault="00424452" w:rsidP="00424452">
      <w:pPr>
        <w:spacing w:after="80"/>
        <w:rPr>
          <w:rFonts w:ascii="Courier New" w:hAnsi="Courier New" w:cs="Courier New"/>
          <w:sz w:val="20"/>
          <w:szCs w:val="20"/>
        </w:rPr>
      </w:pPr>
      <w:r w:rsidRPr="00424452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424452">
        <w:rPr>
          <w:rFonts w:ascii="Courier New" w:hAnsi="Courier New" w:cs="Courier New"/>
          <w:sz w:val="20"/>
          <w:szCs w:val="20"/>
        </w:rPr>
        <w:t>extend</w:t>
      </w:r>
      <w:proofErr w:type="spellEnd"/>
      <w:r w:rsidRPr="00424452">
        <w:rPr>
          <w:rFonts w:ascii="Courier New" w:hAnsi="Courier New" w:cs="Courier New"/>
          <w:sz w:val="20"/>
          <w:szCs w:val="20"/>
        </w:rPr>
        <w:t>: {},</w:t>
      </w:r>
    </w:p>
    <w:p w14:paraId="2F6A09F9" w14:textId="77777777" w:rsidR="00424452" w:rsidRPr="00424452" w:rsidRDefault="00424452" w:rsidP="00424452">
      <w:pPr>
        <w:spacing w:after="80"/>
        <w:rPr>
          <w:rFonts w:ascii="Courier New" w:hAnsi="Courier New" w:cs="Courier New"/>
          <w:sz w:val="20"/>
          <w:szCs w:val="20"/>
        </w:rPr>
      </w:pPr>
      <w:r w:rsidRPr="00424452">
        <w:rPr>
          <w:rFonts w:ascii="Courier New" w:hAnsi="Courier New" w:cs="Courier New"/>
          <w:sz w:val="20"/>
          <w:szCs w:val="20"/>
        </w:rPr>
        <w:t xml:space="preserve">  },</w:t>
      </w:r>
    </w:p>
    <w:p w14:paraId="120D67CF" w14:textId="77777777" w:rsidR="00424452" w:rsidRPr="00424452" w:rsidRDefault="00424452" w:rsidP="00424452">
      <w:pPr>
        <w:spacing w:after="80"/>
        <w:rPr>
          <w:rFonts w:ascii="Courier New" w:hAnsi="Courier New" w:cs="Courier New"/>
          <w:sz w:val="20"/>
          <w:szCs w:val="20"/>
        </w:rPr>
      </w:pPr>
      <w:r w:rsidRPr="00424452">
        <w:rPr>
          <w:rFonts w:ascii="Courier New" w:hAnsi="Courier New" w:cs="Courier New"/>
          <w:sz w:val="20"/>
          <w:szCs w:val="20"/>
        </w:rPr>
        <w:t xml:space="preserve">  plugins: [],</w:t>
      </w:r>
    </w:p>
    <w:p w14:paraId="0673753C" w14:textId="77777777" w:rsidR="00C532AC" w:rsidRDefault="00424452" w:rsidP="00C532AC">
      <w:pPr>
        <w:spacing w:after="80"/>
        <w:rPr>
          <w:rFonts w:ascii="Courier New" w:hAnsi="Courier New" w:cs="Courier New"/>
          <w:sz w:val="20"/>
          <w:szCs w:val="20"/>
        </w:rPr>
      </w:pPr>
      <w:r w:rsidRPr="00424452">
        <w:rPr>
          <w:rFonts w:ascii="Courier New" w:hAnsi="Courier New" w:cs="Courier New"/>
          <w:sz w:val="20"/>
          <w:szCs w:val="20"/>
        </w:rPr>
        <w:t>}</w:t>
      </w:r>
    </w:p>
    <w:p w14:paraId="166522B1" w14:textId="77777777" w:rsidR="00C532AC" w:rsidRDefault="00C532AC" w:rsidP="00C532AC">
      <w:pPr>
        <w:spacing w:after="80"/>
        <w:rPr>
          <w:rFonts w:ascii="Courier New" w:hAnsi="Courier New" w:cs="Courier New"/>
          <w:sz w:val="20"/>
          <w:szCs w:val="20"/>
        </w:rPr>
      </w:pPr>
    </w:p>
    <w:p w14:paraId="40F09400" w14:textId="77777777" w:rsidR="00C532AC" w:rsidRDefault="00C532AC" w:rsidP="00C532AC">
      <w:pPr>
        <w:spacing w:after="80"/>
        <w:rPr>
          <w:rFonts w:asciiTheme="majorHAnsi" w:hAnsiTheme="majorHAnsi" w:cstheme="majorHAnsi"/>
          <w:b/>
          <w:bCs/>
        </w:rPr>
      </w:pPr>
      <w:r w:rsidRPr="00C532AC">
        <w:rPr>
          <w:rFonts w:asciiTheme="majorHAnsi" w:hAnsiTheme="majorHAnsi" w:cstheme="majorHAnsi"/>
          <w:b/>
          <w:bCs/>
        </w:rPr>
        <w:t>postcss.config.js</w:t>
      </w:r>
    </w:p>
    <w:p w14:paraId="686AAA93" w14:textId="77777777" w:rsidR="00C532AC" w:rsidRPr="00C532AC" w:rsidRDefault="00C532AC" w:rsidP="00C532AC">
      <w:pPr>
        <w:spacing w:after="80"/>
        <w:rPr>
          <w:rFonts w:ascii="Courier New" w:hAnsi="Courier New" w:cs="Courier New"/>
          <w:sz w:val="20"/>
          <w:szCs w:val="20"/>
        </w:rPr>
      </w:pPr>
      <w:proofErr w:type="spellStart"/>
      <w:r w:rsidRPr="00C532AC">
        <w:rPr>
          <w:rFonts w:ascii="Courier New" w:hAnsi="Courier New" w:cs="Courier New"/>
          <w:sz w:val="20"/>
          <w:szCs w:val="20"/>
        </w:rPr>
        <w:t>module.exports</w:t>
      </w:r>
      <w:proofErr w:type="spellEnd"/>
      <w:r w:rsidRPr="00C532AC">
        <w:rPr>
          <w:rFonts w:ascii="Courier New" w:hAnsi="Courier New" w:cs="Courier New"/>
          <w:sz w:val="20"/>
          <w:szCs w:val="20"/>
        </w:rPr>
        <w:t xml:space="preserve"> = {</w:t>
      </w:r>
    </w:p>
    <w:p w14:paraId="5F1EBCCA" w14:textId="77777777" w:rsidR="00C532AC" w:rsidRPr="00C532AC" w:rsidRDefault="00C532AC" w:rsidP="00C532AC">
      <w:pPr>
        <w:spacing w:after="80"/>
        <w:rPr>
          <w:rFonts w:ascii="Courier New" w:hAnsi="Courier New" w:cs="Courier New"/>
          <w:sz w:val="20"/>
          <w:szCs w:val="20"/>
        </w:rPr>
      </w:pPr>
      <w:r w:rsidRPr="00C532AC">
        <w:rPr>
          <w:rFonts w:ascii="Courier New" w:hAnsi="Courier New" w:cs="Courier New"/>
          <w:sz w:val="20"/>
          <w:szCs w:val="20"/>
        </w:rPr>
        <w:t xml:space="preserve">  plugins: {</w:t>
      </w:r>
    </w:p>
    <w:p w14:paraId="393D8719" w14:textId="77777777" w:rsidR="00C532AC" w:rsidRPr="00C532AC" w:rsidRDefault="00C532AC" w:rsidP="00C532AC">
      <w:pPr>
        <w:spacing w:after="80"/>
        <w:rPr>
          <w:rFonts w:ascii="Courier New" w:hAnsi="Courier New" w:cs="Courier New"/>
          <w:sz w:val="20"/>
          <w:szCs w:val="20"/>
        </w:rPr>
      </w:pPr>
      <w:r w:rsidRPr="00C532AC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C532AC">
        <w:rPr>
          <w:rFonts w:ascii="Courier New" w:hAnsi="Courier New" w:cs="Courier New"/>
          <w:sz w:val="20"/>
          <w:szCs w:val="20"/>
        </w:rPr>
        <w:t>tailwindcss</w:t>
      </w:r>
      <w:proofErr w:type="spellEnd"/>
      <w:r w:rsidRPr="00C532AC">
        <w:rPr>
          <w:rFonts w:ascii="Courier New" w:hAnsi="Courier New" w:cs="Courier New"/>
          <w:sz w:val="20"/>
          <w:szCs w:val="20"/>
        </w:rPr>
        <w:t>: {},</w:t>
      </w:r>
    </w:p>
    <w:p w14:paraId="08748B46" w14:textId="77777777" w:rsidR="00C532AC" w:rsidRPr="00C532AC" w:rsidRDefault="00C532AC" w:rsidP="00C532AC">
      <w:pPr>
        <w:spacing w:after="80"/>
        <w:rPr>
          <w:rFonts w:ascii="Courier New" w:hAnsi="Courier New" w:cs="Courier New"/>
          <w:sz w:val="20"/>
          <w:szCs w:val="20"/>
        </w:rPr>
      </w:pPr>
      <w:r w:rsidRPr="00C532AC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C532AC">
        <w:rPr>
          <w:rFonts w:ascii="Courier New" w:hAnsi="Courier New" w:cs="Courier New"/>
          <w:sz w:val="20"/>
          <w:szCs w:val="20"/>
        </w:rPr>
        <w:t>autoprefixer</w:t>
      </w:r>
      <w:proofErr w:type="spellEnd"/>
      <w:r w:rsidRPr="00C532AC">
        <w:rPr>
          <w:rFonts w:ascii="Courier New" w:hAnsi="Courier New" w:cs="Courier New"/>
          <w:sz w:val="20"/>
          <w:szCs w:val="20"/>
        </w:rPr>
        <w:t>: {},</w:t>
      </w:r>
    </w:p>
    <w:p w14:paraId="7A0FB0F4" w14:textId="77777777" w:rsidR="00C532AC" w:rsidRPr="00C532AC" w:rsidRDefault="00C532AC" w:rsidP="00C532AC">
      <w:pPr>
        <w:spacing w:after="80"/>
        <w:rPr>
          <w:rFonts w:ascii="Courier New" w:hAnsi="Courier New" w:cs="Courier New"/>
          <w:sz w:val="20"/>
          <w:szCs w:val="20"/>
        </w:rPr>
      </w:pPr>
      <w:r w:rsidRPr="00C532AC">
        <w:rPr>
          <w:rFonts w:ascii="Courier New" w:hAnsi="Courier New" w:cs="Courier New"/>
          <w:sz w:val="20"/>
          <w:szCs w:val="20"/>
        </w:rPr>
        <w:t xml:space="preserve">  },</w:t>
      </w:r>
    </w:p>
    <w:p w14:paraId="044D4DF9" w14:textId="10B50F40" w:rsidR="00C532AC" w:rsidRDefault="00C532AC" w:rsidP="00C532AC">
      <w:pPr>
        <w:spacing w:after="80"/>
        <w:rPr>
          <w:rFonts w:ascii="Courier New" w:hAnsi="Courier New" w:cs="Courier New"/>
          <w:sz w:val="20"/>
          <w:szCs w:val="20"/>
        </w:rPr>
      </w:pPr>
      <w:r w:rsidRPr="00C532AC">
        <w:rPr>
          <w:rFonts w:ascii="Courier New" w:hAnsi="Courier New" w:cs="Courier New"/>
          <w:sz w:val="20"/>
          <w:szCs w:val="20"/>
        </w:rPr>
        <w:t>}</w:t>
      </w:r>
    </w:p>
    <w:p w14:paraId="24B50A46" w14:textId="77777777" w:rsidR="00C532AC" w:rsidRDefault="00C532AC" w:rsidP="00C532AC">
      <w:pPr>
        <w:spacing w:after="80"/>
        <w:rPr>
          <w:rFonts w:ascii="Courier New" w:hAnsi="Courier New" w:cs="Courier New"/>
          <w:sz w:val="20"/>
          <w:szCs w:val="20"/>
        </w:rPr>
      </w:pPr>
    </w:p>
    <w:p w14:paraId="5057D77A" w14:textId="4EF2AA52" w:rsidR="00C532AC" w:rsidRPr="00C532AC" w:rsidRDefault="00C532AC" w:rsidP="00C532AC">
      <w:pPr>
        <w:spacing w:after="80"/>
        <w:rPr>
          <w:rFonts w:asciiTheme="majorHAnsi" w:hAnsiTheme="majorHAnsi" w:cstheme="majorHAnsi"/>
          <w:b/>
          <w:bCs/>
        </w:rPr>
      </w:pPr>
      <w:proofErr w:type="spellStart"/>
      <w:r w:rsidRPr="00C532AC">
        <w:rPr>
          <w:rFonts w:asciiTheme="majorHAnsi" w:hAnsiTheme="majorHAnsi" w:cstheme="majorHAnsi"/>
          <w:b/>
          <w:bCs/>
        </w:rPr>
        <w:t>jsconfig.json</w:t>
      </w:r>
      <w:proofErr w:type="spellEnd"/>
    </w:p>
    <w:p w14:paraId="4032E38E" w14:textId="77777777" w:rsidR="00C532AC" w:rsidRPr="00C532AC" w:rsidRDefault="00C532AC" w:rsidP="00C532AC">
      <w:pPr>
        <w:spacing w:after="80"/>
        <w:rPr>
          <w:rFonts w:ascii="Courier New" w:hAnsi="Courier New" w:cs="Courier New"/>
          <w:sz w:val="20"/>
          <w:szCs w:val="20"/>
        </w:rPr>
      </w:pPr>
      <w:r w:rsidRPr="00C532AC">
        <w:rPr>
          <w:rFonts w:ascii="Courier New" w:hAnsi="Courier New" w:cs="Courier New"/>
          <w:sz w:val="20"/>
          <w:szCs w:val="20"/>
        </w:rPr>
        <w:t>{</w:t>
      </w:r>
    </w:p>
    <w:p w14:paraId="7B50A0D0" w14:textId="77777777" w:rsidR="00C532AC" w:rsidRPr="00C532AC" w:rsidRDefault="00C532AC" w:rsidP="00C532AC">
      <w:pPr>
        <w:spacing w:after="80"/>
        <w:rPr>
          <w:rFonts w:ascii="Courier New" w:hAnsi="Courier New" w:cs="Courier New"/>
          <w:sz w:val="20"/>
          <w:szCs w:val="20"/>
        </w:rPr>
      </w:pPr>
      <w:r w:rsidRPr="00C532AC">
        <w:rPr>
          <w:rFonts w:ascii="Courier New" w:hAnsi="Courier New" w:cs="Courier New"/>
          <w:sz w:val="20"/>
          <w:szCs w:val="20"/>
        </w:rPr>
        <w:t xml:space="preserve">  "</w:t>
      </w:r>
      <w:proofErr w:type="spellStart"/>
      <w:r w:rsidRPr="00C532AC">
        <w:rPr>
          <w:rFonts w:ascii="Courier New" w:hAnsi="Courier New" w:cs="Courier New"/>
          <w:sz w:val="20"/>
          <w:szCs w:val="20"/>
        </w:rPr>
        <w:t>compilerOptions</w:t>
      </w:r>
      <w:proofErr w:type="spellEnd"/>
      <w:r w:rsidRPr="00C532AC">
        <w:rPr>
          <w:rFonts w:ascii="Courier New" w:hAnsi="Courier New" w:cs="Courier New"/>
          <w:sz w:val="20"/>
          <w:szCs w:val="20"/>
        </w:rPr>
        <w:t>": {</w:t>
      </w:r>
    </w:p>
    <w:p w14:paraId="5F3650C9" w14:textId="77777777" w:rsidR="00C532AC" w:rsidRPr="00C532AC" w:rsidRDefault="00C532AC" w:rsidP="00C532AC">
      <w:pPr>
        <w:spacing w:after="80"/>
        <w:rPr>
          <w:rFonts w:ascii="Courier New" w:hAnsi="Courier New" w:cs="Courier New"/>
          <w:sz w:val="20"/>
          <w:szCs w:val="20"/>
        </w:rPr>
      </w:pPr>
      <w:r w:rsidRPr="00C532AC">
        <w:rPr>
          <w:rFonts w:ascii="Courier New" w:hAnsi="Courier New" w:cs="Courier New"/>
          <w:sz w:val="20"/>
          <w:szCs w:val="20"/>
        </w:rPr>
        <w:t xml:space="preserve">    "</w:t>
      </w:r>
      <w:proofErr w:type="spellStart"/>
      <w:r w:rsidRPr="00C532AC">
        <w:rPr>
          <w:rFonts w:ascii="Courier New" w:hAnsi="Courier New" w:cs="Courier New"/>
          <w:sz w:val="20"/>
          <w:szCs w:val="20"/>
        </w:rPr>
        <w:t>paths</w:t>
      </w:r>
      <w:proofErr w:type="spellEnd"/>
      <w:r w:rsidRPr="00C532AC">
        <w:rPr>
          <w:rFonts w:ascii="Courier New" w:hAnsi="Courier New" w:cs="Courier New"/>
          <w:sz w:val="20"/>
          <w:szCs w:val="20"/>
        </w:rPr>
        <w:t>": {</w:t>
      </w:r>
    </w:p>
    <w:p w14:paraId="41C6075C" w14:textId="77777777" w:rsidR="00C532AC" w:rsidRPr="00C532AC" w:rsidRDefault="00C532AC" w:rsidP="00C532AC">
      <w:pPr>
        <w:spacing w:after="80"/>
        <w:rPr>
          <w:rFonts w:ascii="Courier New" w:hAnsi="Courier New" w:cs="Courier New"/>
          <w:sz w:val="20"/>
          <w:szCs w:val="20"/>
        </w:rPr>
      </w:pPr>
      <w:r w:rsidRPr="00C532AC">
        <w:rPr>
          <w:rFonts w:ascii="Courier New" w:hAnsi="Courier New" w:cs="Courier New"/>
          <w:sz w:val="20"/>
          <w:szCs w:val="20"/>
        </w:rPr>
        <w:t xml:space="preserve">      "@/*": ["./*"]</w:t>
      </w:r>
    </w:p>
    <w:p w14:paraId="6515342E" w14:textId="77777777" w:rsidR="00C532AC" w:rsidRPr="00C532AC" w:rsidRDefault="00C532AC" w:rsidP="00C532AC">
      <w:pPr>
        <w:spacing w:after="80"/>
        <w:rPr>
          <w:rFonts w:ascii="Courier New" w:hAnsi="Courier New" w:cs="Courier New"/>
          <w:sz w:val="20"/>
          <w:szCs w:val="20"/>
        </w:rPr>
      </w:pPr>
      <w:r w:rsidRPr="00C532AC">
        <w:rPr>
          <w:rFonts w:ascii="Courier New" w:hAnsi="Courier New" w:cs="Courier New"/>
          <w:sz w:val="20"/>
          <w:szCs w:val="20"/>
        </w:rPr>
        <w:t xml:space="preserve">    }</w:t>
      </w:r>
    </w:p>
    <w:p w14:paraId="797FA7CB" w14:textId="77777777" w:rsidR="00C532AC" w:rsidRPr="00C532AC" w:rsidRDefault="00C532AC" w:rsidP="00C532AC">
      <w:pPr>
        <w:spacing w:after="80"/>
        <w:rPr>
          <w:rFonts w:ascii="Courier New" w:hAnsi="Courier New" w:cs="Courier New"/>
          <w:sz w:val="20"/>
          <w:szCs w:val="20"/>
        </w:rPr>
      </w:pPr>
      <w:r w:rsidRPr="00C532AC">
        <w:rPr>
          <w:rFonts w:ascii="Courier New" w:hAnsi="Courier New" w:cs="Courier New"/>
          <w:sz w:val="20"/>
          <w:szCs w:val="20"/>
        </w:rPr>
        <w:t xml:space="preserve">  }</w:t>
      </w:r>
    </w:p>
    <w:p w14:paraId="75368739" w14:textId="315503D8" w:rsidR="00C532AC" w:rsidRDefault="00C532AC" w:rsidP="00C532AC">
      <w:pPr>
        <w:spacing w:after="80"/>
        <w:rPr>
          <w:rFonts w:ascii="Courier New" w:hAnsi="Courier New" w:cs="Courier New"/>
          <w:sz w:val="20"/>
          <w:szCs w:val="20"/>
        </w:rPr>
      </w:pPr>
      <w:r w:rsidRPr="00C532AC">
        <w:rPr>
          <w:rFonts w:ascii="Courier New" w:hAnsi="Courier New" w:cs="Courier New"/>
          <w:sz w:val="20"/>
          <w:szCs w:val="20"/>
        </w:rPr>
        <w:t>}</w:t>
      </w:r>
    </w:p>
    <w:p w14:paraId="69BE7E8C" w14:textId="77777777" w:rsidR="00C532AC" w:rsidRDefault="00C532AC" w:rsidP="00C532AC">
      <w:pPr>
        <w:spacing w:after="80"/>
        <w:rPr>
          <w:rFonts w:ascii="Courier New" w:hAnsi="Courier New" w:cs="Courier New"/>
          <w:sz w:val="20"/>
          <w:szCs w:val="20"/>
        </w:rPr>
      </w:pPr>
    </w:p>
    <w:p w14:paraId="28B148FE" w14:textId="778D4554" w:rsidR="00C532AC" w:rsidRDefault="002B512A" w:rsidP="00C532AC">
      <w:pPr>
        <w:spacing w:after="80"/>
        <w:rPr>
          <w:rFonts w:asciiTheme="majorHAnsi" w:hAnsiTheme="majorHAnsi" w:cstheme="majorHAnsi"/>
          <w:b/>
          <w:bCs/>
        </w:rPr>
      </w:pPr>
      <w:proofErr w:type="spellStart"/>
      <w:r>
        <w:rPr>
          <w:rFonts w:asciiTheme="majorHAnsi" w:hAnsiTheme="majorHAnsi" w:cstheme="majorHAnsi"/>
          <w:b/>
          <w:bCs/>
        </w:rPr>
        <w:t>src</w:t>
      </w:r>
      <w:proofErr w:type="spellEnd"/>
      <w:r>
        <w:rPr>
          <w:rFonts w:asciiTheme="majorHAnsi" w:hAnsiTheme="majorHAnsi" w:cstheme="majorHAnsi"/>
          <w:b/>
          <w:bCs/>
        </w:rPr>
        <w:t>/index</w:t>
      </w:r>
      <w:r w:rsidR="00C532AC" w:rsidRPr="00C532AC">
        <w:rPr>
          <w:rFonts w:asciiTheme="majorHAnsi" w:hAnsiTheme="majorHAnsi" w:cstheme="majorHAnsi"/>
          <w:b/>
          <w:bCs/>
        </w:rPr>
        <w:t>.css</w:t>
      </w:r>
      <w:r w:rsidR="00C532AC">
        <w:rPr>
          <w:rFonts w:asciiTheme="majorHAnsi" w:hAnsiTheme="majorHAnsi" w:cstheme="majorHAnsi"/>
          <w:b/>
          <w:bCs/>
        </w:rPr>
        <w:t xml:space="preserve"> (aggiunta)</w:t>
      </w:r>
    </w:p>
    <w:p w14:paraId="10A614F2" w14:textId="77777777" w:rsidR="00C532AC" w:rsidRPr="00C532AC" w:rsidRDefault="00C532AC" w:rsidP="00C532AC">
      <w:pPr>
        <w:spacing w:after="80"/>
        <w:rPr>
          <w:rFonts w:ascii="Courier New" w:hAnsi="Courier New" w:cs="Courier New"/>
          <w:sz w:val="20"/>
          <w:szCs w:val="20"/>
        </w:rPr>
      </w:pPr>
      <w:r w:rsidRPr="00C532AC">
        <w:rPr>
          <w:rFonts w:ascii="Courier New" w:hAnsi="Courier New" w:cs="Courier New"/>
          <w:sz w:val="20"/>
          <w:szCs w:val="20"/>
        </w:rPr>
        <w:t>@tailwind base;</w:t>
      </w:r>
    </w:p>
    <w:p w14:paraId="4E7E4ECC" w14:textId="77777777" w:rsidR="00C532AC" w:rsidRPr="00C532AC" w:rsidRDefault="00C532AC" w:rsidP="00C532AC">
      <w:pPr>
        <w:spacing w:after="80"/>
        <w:rPr>
          <w:rFonts w:ascii="Courier New" w:hAnsi="Courier New" w:cs="Courier New"/>
          <w:sz w:val="20"/>
          <w:szCs w:val="20"/>
        </w:rPr>
      </w:pPr>
      <w:r w:rsidRPr="00C532AC">
        <w:rPr>
          <w:rFonts w:ascii="Courier New" w:hAnsi="Courier New" w:cs="Courier New"/>
          <w:sz w:val="20"/>
          <w:szCs w:val="20"/>
        </w:rPr>
        <w:t xml:space="preserve">@tailwind </w:t>
      </w:r>
      <w:proofErr w:type="spellStart"/>
      <w:r w:rsidRPr="00C532AC">
        <w:rPr>
          <w:rFonts w:ascii="Courier New" w:hAnsi="Courier New" w:cs="Courier New"/>
          <w:sz w:val="20"/>
          <w:szCs w:val="20"/>
        </w:rPr>
        <w:t>components</w:t>
      </w:r>
      <w:proofErr w:type="spellEnd"/>
      <w:r w:rsidRPr="00C532AC">
        <w:rPr>
          <w:rFonts w:ascii="Courier New" w:hAnsi="Courier New" w:cs="Courier New"/>
          <w:sz w:val="20"/>
          <w:szCs w:val="20"/>
        </w:rPr>
        <w:t>;</w:t>
      </w:r>
    </w:p>
    <w:p w14:paraId="0D0BF67A" w14:textId="5EA1BB81" w:rsidR="00C532AC" w:rsidRDefault="00C532AC" w:rsidP="00C532AC">
      <w:pPr>
        <w:spacing w:after="80"/>
        <w:rPr>
          <w:rFonts w:ascii="Courier New" w:hAnsi="Courier New" w:cs="Courier New"/>
          <w:sz w:val="20"/>
          <w:szCs w:val="20"/>
        </w:rPr>
      </w:pPr>
      <w:r w:rsidRPr="00C532AC">
        <w:rPr>
          <w:rFonts w:ascii="Courier New" w:hAnsi="Courier New" w:cs="Courier New"/>
          <w:sz w:val="20"/>
          <w:szCs w:val="20"/>
        </w:rPr>
        <w:t>@tailwind utilities;</w:t>
      </w:r>
    </w:p>
    <w:p w14:paraId="705D7E02" w14:textId="77777777" w:rsidR="00171578" w:rsidRDefault="00171578" w:rsidP="00C532AC">
      <w:pPr>
        <w:spacing w:after="80"/>
        <w:rPr>
          <w:rFonts w:ascii="Courier New" w:hAnsi="Courier New" w:cs="Courier New"/>
          <w:sz w:val="20"/>
          <w:szCs w:val="20"/>
        </w:rPr>
      </w:pPr>
    </w:p>
    <w:p w14:paraId="23C9E929" w14:textId="32A45DA8" w:rsidR="00171578" w:rsidRPr="00171578" w:rsidRDefault="00171578" w:rsidP="00171578">
      <w:pPr>
        <w:spacing w:after="80"/>
        <w:rPr>
          <w:rFonts w:ascii="Courier New" w:hAnsi="Courier New" w:cs="Courier New"/>
          <w:sz w:val="20"/>
          <w:szCs w:val="20"/>
        </w:rPr>
      </w:pPr>
      <w:r w:rsidRPr="00171578">
        <w:rPr>
          <w:rFonts w:asciiTheme="majorHAnsi" w:hAnsiTheme="majorHAnsi" w:cstheme="majorHAnsi"/>
          <w:sz w:val="20"/>
          <w:szCs w:val="20"/>
        </w:rPr>
        <w:t xml:space="preserve">Successivamente eseguire il comando </w:t>
      </w:r>
      <w:proofErr w:type="spellStart"/>
      <w:r w:rsidRPr="00171578">
        <w:rPr>
          <w:rFonts w:asciiTheme="majorHAnsi" w:hAnsiTheme="majorHAnsi" w:cstheme="majorHAnsi"/>
          <w:sz w:val="20"/>
          <w:szCs w:val="20"/>
        </w:rPr>
        <w:t>shadcn</w:t>
      </w:r>
      <w:proofErr w:type="spellEnd"/>
      <w:r w:rsidRPr="0017157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171578">
        <w:rPr>
          <w:rFonts w:asciiTheme="majorHAnsi" w:hAnsiTheme="majorHAnsi" w:cstheme="majorHAnsi"/>
          <w:sz w:val="20"/>
          <w:szCs w:val="20"/>
        </w:rPr>
        <w:t>init</w:t>
      </w:r>
      <w:proofErr w:type="spellEnd"/>
      <w:r w:rsidRPr="00171578">
        <w:rPr>
          <w:rFonts w:asciiTheme="majorHAnsi" w:hAnsiTheme="majorHAnsi" w:cstheme="majorHAnsi"/>
          <w:sz w:val="20"/>
          <w:szCs w:val="20"/>
        </w:rPr>
        <w:t xml:space="preserve"> per configurare il progetto</w:t>
      </w:r>
      <w:r w:rsidRPr="00171578">
        <w:rPr>
          <w:rFonts w:ascii="Courier New" w:hAnsi="Courier New" w:cs="Courier New"/>
          <w:sz w:val="20"/>
          <w:szCs w:val="20"/>
        </w:rPr>
        <w:t>:</w:t>
      </w:r>
    </w:p>
    <w:p w14:paraId="140296B3" w14:textId="02C8BF49" w:rsidR="00171578" w:rsidRDefault="00171578" w:rsidP="00171578">
      <w:pPr>
        <w:spacing w:after="80"/>
        <w:rPr>
          <w:rFonts w:ascii="Courier New" w:hAnsi="Courier New" w:cs="Courier New"/>
          <w:sz w:val="20"/>
          <w:szCs w:val="20"/>
        </w:rPr>
      </w:pPr>
      <w:proofErr w:type="spellStart"/>
      <w:r w:rsidRPr="00171578">
        <w:rPr>
          <w:rFonts w:ascii="Courier New" w:hAnsi="Courier New" w:cs="Courier New"/>
          <w:sz w:val="20"/>
          <w:szCs w:val="20"/>
        </w:rPr>
        <w:t>npx</w:t>
      </w:r>
      <w:proofErr w:type="spellEnd"/>
      <w:r w:rsidRPr="0017157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71578">
        <w:rPr>
          <w:rFonts w:ascii="Courier New" w:hAnsi="Courier New" w:cs="Courier New"/>
          <w:sz w:val="20"/>
          <w:szCs w:val="20"/>
        </w:rPr>
        <w:t>shadcn@latest</w:t>
      </w:r>
      <w:proofErr w:type="spellEnd"/>
      <w:r w:rsidRPr="0017157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71578">
        <w:rPr>
          <w:rFonts w:ascii="Courier New" w:hAnsi="Courier New" w:cs="Courier New"/>
          <w:sz w:val="20"/>
          <w:szCs w:val="20"/>
        </w:rPr>
        <w:t>init</w:t>
      </w:r>
      <w:proofErr w:type="spellEnd"/>
    </w:p>
    <w:p w14:paraId="35C10286" w14:textId="77777777" w:rsidR="00171578" w:rsidRDefault="00171578" w:rsidP="00171578">
      <w:pPr>
        <w:spacing w:after="80"/>
        <w:rPr>
          <w:rFonts w:ascii="Courier New" w:hAnsi="Courier New" w:cs="Courier New"/>
          <w:sz w:val="20"/>
          <w:szCs w:val="20"/>
        </w:rPr>
      </w:pPr>
    </w:p>
    <w:p w14:paraId="488A9C4E" w14:textId="679BFBED" w:rsidR="00171578" w:rsidRPr="00171578" w:rsidRDefault="00171578" w:rsidP="00171578">
      <w:pPr>
        <w:spacing w:after="80"/>
        <w:rPr>
          <w:rFonts w:ascii="Courier New" w:hAnsi="Courier New" w:cs="Courier New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Infine,</w:t>
      </w:r>
      <w:r w:rsidRPr="00171578">
        <w:rPr>
          <w:rFonts w:asciiTheme="majorHAnsi" w:hAnsiTheme="majorHAnsi" w:cstheme="majorHAnsi"/>
          <w:sz w:val="20"/>
          <w:szCs w:val="20"/>
        </w:rPr>
        <w:t xml:space="preserve"> eseguire il comando </w:t>
      </w:r>
      <w:proofErr w:type="spellStart"/>
      <w:r>
        <w:rPr>
          <w:rFonts w:asciiTheme="majorHAnsi" w:hAnsiTheme="majorHAnsi" w:cstheme="majorHAnsi"/>
          <w:sz w:val="20"/>
          <w:szCs w:val="20"/>
        </w:rPr>
        <w:t>add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171578">
        <w:rPr>
          <w:rFonts w:asciiTheme="majorHAnsi" w:hAnsiTheme="majorHAnsi" w:cstheme="majorHAnsi"/>
          <w:sz w:val="20"/>
          <w:szCs w:val="20"/>
        </w:rPr>
        <w:t xml:space="preserve">per </w:t>
      </w:r>
      <w:r>
        <w:rPr>
          <w:rFonts w:asciiTheme="majorHAnsi" w:hAnsiTheme="majorHAnsi" w:cstheme="majorHAnsi"/>
          <w:sz w:val="20"/>
          <w:szCs w:val="20"/>
        </w:rPr>
        <w:t>aggiungere le componenti al</w:t>
      </w:r>
      <w:r w:rsidRPr="00171578">
        <w:rPr>
          <w:rFonts w:asciiTheme="majorHAnsi" w:hAnsiTheme="majorHAnsi" w:cstheme="majorHAnsi"/>
          <w:sz w:val="20"/>
          <w:szCs w:val="20"/>
        </w:rPr>
        <w:t xml:space="preserve"> progetto</w:t>
      </w:r>
      <w:r w:rsidRPr="00171578">
        <w:rPr>
          <w:rFonts w:ascii="Courier New" w:hAnsi="Courier New" w:cs="Courier New"/>
          <w:sz w:val="20"/>
          <w:szCs w:val="20"/>
        </w:rPr>
        <w:t>:</w:t>
      </w:r>
    </w:p>
    <w:p w14:paraId="26A69960" w14:textId="2D1757BC" w:rsidR="00171578" w:rsidRDefault="00171578" w:rsidP="00C532AC">
      <w:pPr>
        <w:spacing w:after="80"/>
        <w:rPr>
          <w:rFonts w:ascii="Courier New" w:hAnsi="Courier New" w:cs="Courier New"/>
          <w:sz w:val="20"/>
          <w:szCs w:val="20"/>
        </w:rPr>
      </w:pPr>
      <w:proofErr w:type="spellStart"/>
      <w:r w:rsidRPr="00171578">
        <w:rPr>
          <w:rFonts w:ascii="Courier New" w:hAnsi="Courier New" w:cs="Courier New"/>
          <w:sz w:val="20"/>
          <w:szCs w:val="20"/>
        </w:rPr>
        <w:t>npx</w:t>
      </w:r>
      <w:proofErr w:type="spellEnd"/>
      <w:r w:rsidRPr="0017157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71578">
        <w:rPr>
          <w:rFonts w:ascii="Courier New" w:hAnsi="Courier New" w:cs="Courier New"/>
          <w:sz w:val="20"/>
          <w:szCs w:val="20"/>
        </w:rPr>
        <w:t>shadcn@latest</w:t>
      </w:r>
      <w:proofErr w:type="spellEnd"/>
      <w:r w:rsidRPr="0017157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71578">
        <w:rPr>
          <w:rFonts w:ascii="Courier New" w:hAnsi="Courier New" w:cs="Courier New"/>
          <w:sz w:val="20"/>
          <w:szCs w:val="20"/>
        </w:rPr>
        <w:t>add</w:t>
      </w:r>
      <w:proofErr w:type="spellEnd"/>
      <w:r w:rsidRPr="0017157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71578">
        <w:rPr>
          <w:rFonts w:ascii="Courier New" w:hAnsi="Courier New" w:cs="Courier New"/>
          <w:sz w:val="20"/>
          <w:szCs w:val="20"/>
        </w:rPr>
        <w:t>button</w:t>
      </w:r>
      <w:proofErr w:type="spellEnd"/>
    </w:p>
    <w:p w14:paraId="621E25B3" w14:textId="77777777" w:rsidR="00171578" w:rsidRPr="00171578" w:rsidRDefault="00171578" w:rsidP="00C532AC">
      <w:pPr>
        <w:spacing w:after="80"/>
        <w:rPr>
          <w:rFonts w:ascii="Courier New" w:hAnsi="Courier New" w:cs="Courier New"/>
          <w:color w:val="365F91" w:themeColor="accent1" w:themeShade="BF"/>
          <w:sz w:val="28"/>
          <w:szCs w:val="28"/>
        </w:rPr>
      </w:pPr>
    </w:p>
    <w:p w14:paraId="30468A2D" w14:textId="282070EE" w:rsidR="00171578" w:rsidRDefault="00171578" w:rsidP="00171578">
      <w:pPr>
        <w:spacing w:after="80"/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  <w:r w:rsidRPr="00171578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>Riscrittura codice presente</w:t>
      </w:r>
      <w:r w:rsidR="001C3A78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>,</w:t>
      </w:r>
      <w:r w:rsidRPr="00171578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 xml:space="preserve"> in codice </w:t>
      </w:r>
      <w:proofErr w:type="spellStart"/>
      <w:r w:rsidRPr="00171578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>react</w:t>
      </w:r>
      <w:proofErr w:type="spellEnd"/>
    </w:p>
    <w:p w14:paraId="2FB82AD7" w14:textId="58B9623E" w:rsidR="001C3A78" w:rsidRDefault="001C3A78" w:rsidP="00171578">
      <w:pPr>
        <w:spacing w:after="80"/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 xml:space="preserve">Integrazione di nuovi elementi della libreria </w:t>
      </w:r>
      <w:proofErr w:type="spellStart"/>
      <w: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>ShadCN</w:t>
      </w:r>
      <w:proofErr w:type="spellEnd"/>
      <w: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 xml:space="preserve"> nella </w:t>
      </w:r>
      <w:proofErr w:type="spellStart"/>
      <w: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>webapp</w:t>
      </w:r>
      <w:proofErr w:type="spellEnd"/>
    </w:p>
    <w:p w14:paraId="7BE41AD7" w14:textId="77777777" w:rsidR="00470448" w:rsidRDefault="00470448" w:rsidP="00470448">
      <w:pPr>
        <w:spacing w:after="80"/>
        <w:rPr>
          <w:rFonts w:asciiTheme="majorHAnsi" w:hAnsiTheme="majorHAnsi" w:cstheme="majorHAnsi"/>
          <w:b/>
          <w:bCs/>
          <w:color w:val="365F91" w:themeColor="accent1" w:themeShade="BF"/>
        </w:rPr>
      </w:pPr>
    </w:p>
    <w:p w14:paraId="78E6A24A" w14:textId="5A49393B" w:rsidR="00470448" w:rsidRDefault="00470448" w:rsidP="00470448">
      <w:pPr>
        <w:spacing w:after="80"/>
        <w:rPr>
          <w:rFonts w:asciiTheme="majorHAnsi" w:hAnsiTheme="majorHAnsi" w:cstheme="majorHAnsi"/>
          <w:b/>
          <w:bCs/>
          <w:color w:val="365F91" w:themeColor="accent1" w:themeShade="BF"/>
        </w:rPr>
      </w:pPr>
      <w:r w:rsidRPr="001C3A78">
        <w:rPr>
          <w:rFonts w:asciiTheme="majorHAnsi" w:hAnsiTheme="majorHAnsi" w:cstheme="majorHAnsi"/>
          <w:b/>
          <w:bCs/>
          <w:color w:val="365F91" w:themeColor="accent1" w:themeShade="BF"/>
        </w:rPr>
        <w:t xml:space="preserve">Esempio </w:t>
      </w:r>
      <w:r>
        <w:rPr>
          <w:rFonts w:asciiTheme="majorHAnsi" w:hAnsiTheme="majorHAnsi" w:cstheme="majorHAnsi"/>
          <w:b/>
          <w:bCs/>
          <w:color w:val="365F91" w:themeColor="accent1" w:themeShade="BF"/>
        </w:rPr>
        <w:t xml:space="preserve">integrazione </w:t>
      </w:r>
      <w:r w:rsidR="007E4870">
        <w:rPr>
          <w:rFonts w:asciiTheme="majorHAnsi" w:hAnsiTheme="majorHAnsi" w:cstheme="majorHAnsi"/>
          <w:b/>
          <w:bCs/>
          <w:color w:val="365F91" w:themeColor="accent1" w:themeShade="BF"/>
        </w:rPr>
        <w:t xml:space="preserve">di </w:t>
      </w:r>
      <w:proofErr w:type="spellStart"/>
      <w:r w:rsidR="007E4870">
        <w:rPr>
          <w:rFonts w:asciiTheme="majorHAnsi" w:hAnsiTheme="majorHAnsi" w:cstheme="majorHAnsi"/>
          <w:b/>
          <w:bCs/>
          <w:color w:val="365F91" w:themeColor="accent1" w:themeShade="BF"/>
        </w:rPr>
        <w:t>openlayer</w:t>
      </w:r>
      <w:proofErr w:type="spellEnd"/>
      <w:r w:rsidR="007E4870">
        <w:rPr>
          <w:rFonts w:asciiTheme="majorHAnsi" w:hAnsiTheme="majorHAnsi" w:cstheme="majorHAnsi"/>
          <w:b/>
          <w:bCs/>
          <w:color w:val="365F91" w:themeColor="accent1" w:themeShade="BF"/>
        </w:rPr>
        <w:t xml:space="preserve"> con visualizzazione mappa </w:t>
      </w:r>
      <w:r>
        <w:rPr>
          <w:rFonts w:asciiTheme="majorHAnsi" w:hAnsiTheme="majorHAnsi" w:cstheme="majorHAnsi"/>
          <w:b/>
          <w:bCs/>
          <w:color w:val="365F91" w:themeColor="accent1" w:themeShade="BF"/>
        </w:rPr>
        <w:t xml:space="preserve">in </w:t>
      </w:r>
      <w:proofErr w:type="spellStart"/>
      <w:r>
        <w:rPr>
          <w:rFonts w:asciiTheme="majorHAnsi" w:hAnsiTheme="majorHAnsi" w:cstheme="majorHAnsi"/>
          <w:b/>
          <w:bCs/>
          <w:color w:val="365F91" w:themeColor="accent1" w:themeShade="BF"/>
        </w:rPr>
        <w:t>react</w:t>
      </w:r>
      <w:proofErr w:type="spellEnd"/>
      <w:r w:rsidRPr="001C3A78">
        <w:rPr>
          <w:rFonts w:asciiTheme="majorHAnsi" w:hAnsiTheme="majorHAnsi" w:cstheme="majorHAnsi"/>
          <w:b/>
          <w:bCs/>
          <w:color w:val="365F91" w:themeColor="accent1" w:themeShade="BF"/>
        </w:rPr>
        <w:t>:</w:t>
      </w:r>
    </w:p>
    <w:p w14:paraId="513C8736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proofErr w:type="spellStart"/>
      <w:r w:rsidRPr="007E4870">
        <w:rPr>
          <w:rFonts w:asciiTheme="majorHAnsi" w:hAnsiTheme="majorHAnsi" w:cstheme="majorHAnsi"/>
        </w:rPr>
        <w:t>function</w:t>
      </w:r>
      <w:proofErr w:type="spellEnd"/>
      <w:r w:rsidRPr="007E4870">
        <w:rPr>
          <w:rFonts w:asciiTheme="majorHAnsi" w:hAnsiTheme="majorHAnsi" w:cstheme="majorHAnsi"/>
        </w:rPr>
        <w:t xml:space="preserve"> </w:t>
      </w:r>
      <w:proofErr w:type="spellStart"/>
      <w:r w:rsidRPr="007E4870">
        <w:rPr>
          <w:rFonts w:asciiTheme="majorHAnsi" w:hAnsiTheme="majorHAnsi" w:cstheme="majorHAnsi"/>
        </w:rPr>
        <w:t>MapComponent</w:t>
      </w:r>
      <w:proofErr w:type="spellEnd"/>
      <w:r w:rsidRPr="007E4870">
        <w:rPr>
          <w:rFonts w:asciiTheme="majorHAnsi" w:hAnsiTheme="majorHAnsi" w:cstheme="majorHAnsi"/>
        </w:rPr>
        <w:t>() {</w:t>
      </w:r>
    </w:p>
    <w:p w14:paraId="40C4AE40" w14:textId="4DF43987" w:rsidR="007E4870" w:rsidRPr="007E4870" w:rsidRDefault="007E4870" w:rsidP="007E4870">
      <w:pPr>
        <w:spacing w:after="0"/>
        <w:ind w:firstLine="720"/>
        <w:rPr>
          <w:rFonts w:asciiTheme="majorHAnsi" w:hAnsiTheme="majorHAnsi" w:cstheme="majorHAnsi"/>
        </w:rPr>
      </w:pPr>
      <w:proofErr w:type="spellStart"/>
      <w:r w:rsidRPr="007E4870">
        <w:rPr>
          <w:rFonts w:asciiTheme="majorHAnsi" w:hAnsiTheme="majorHAnsi" w:cstheme="majorHAnsi"/>
        </w:rPr>
        <w:t>const</w:t>
      </w:r>
      <w:proofErr w:type="spellEnd"/>
      <w:r w:rsidRPr="007E4870">
        <w:rPr>
          <w:rFonts w:asciiTheme="majorHAnsi" w:hAnsiTheme="majorHAnsi" w:cstheme="majorHAnsi"/>
        </w:rPr>
        <w:t xml:space="preserve"> </w:t>
      </w:r>
      <w:proofErr w:type="spellStart"/>
      <w:r w:rsidRPr="007E4870">
        <w:rPr>
          <w:rFonts w:asciiTheme="majorHAnsi" w:hAnsiTheme="majorHAnsi" w:cstheme="majorHAnsi"/>
        </w:rPr>
        <w:t>mapRef</w:t>
      </w:r>
      <w:proofErr w:type="spellEnd"/>
      <w:r w:rsidRPr="007E4870">
        <w:rPr>
          <w:rFonts w:asciiTheme="majorHAnsi" w:hAnsiTheme="majorHAnsi" w:cstheme="majorHAnsi"/>
        </w:rPr>
        <w:t xml:space="preserve"> = </w:t>
      </w:r>
      <w:proofErr w:type="spellStart"/>
      <w:r w:rsidRPr="007E4870">
        <w:rPr>
          <w:rFonts w:asciiTheme="majorHAnsi" w:hAnsiTheme="majorHAnsi" w:cstheme="majorHAnsi"/>
        </w:rPr>
        <w:t>useRef</w:t>
      </w:r>
      <w:proofErr w:type="spellEnd"/>
      <w:r w:rsidRPr="007E4870">
        <w:rPr>
          <w:rFonts w:asciiTheme="majorHAnsi" w:hAnsiTheme="majorHAnsi" w:cstheme="majorHAnsi"/>
        </w:rPr>
        <w:t>();</w:t>
      </w:r>
    </w:p>
    <w:p w14:paraId="545DAB82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const</w:t>
      </w:r>
      <w:proofErr w:type="spellEnd"/>
      <w:r w:rsidRPr="007E4870">
        <w:rPr>
          <w:rFonts w:asciiTheme="majorHAnsi" w:hAnsiTheme="majorHAnsi" w:cstheme="majorHAnsi"/>
        </w:rPr>
        <w:t xml:space="preserve"> [</w:t>
      </w:r>
      <w:proofErr w:type="spellStart"/>
      <w:r w:rsidRPr="007E4870">
        <w:rPr>
          <w:rFonts w:asciiTheme="majorHAnsi" w:hAnsiTheme="majorHAnsi" w:cstheme="majorHAnsi"/>
        </w:rPr>
        <w:t>formModalOpen</w:t>
      </w:r>
      <w:proofErr w:type="spellEnd"/>
      <w:r w:rsidRPr="007E4870">
        <w:rPr>
          <w:rFonts w:asciiTheme="majorHAnsi" w:hAnsiTheme="majorHAnsi" w:cstheme="majorHAnsi"/>
        </w:rPr>
        <w:t xml:space="preserve">, </w:t>
      </w:r>
      <w:proofErr w:type="spellStart"/>
      <w:r w:rsidRPr="007E4870">
        <w:rPr>
          <w:rFonts w:asciiTheme="majorHAnsi" w:hAnsiTheme="majorHAnsi" w:cstheme="majorHAnsi"/>
        </w:rPr>
        <w:t>setFormModalOpen</w:t>
      </w:r>
      <w:proofErr w:type="spellEnd"/>
      <w:r w:rsidRPr="007E4870">
        <w:rPr>
          <w:rFonts w:asciiTheme="majorHAnsi" w:hAnsiTheme="majorHAnsi" w:cstheme="majorHAnsi"/>
        </w:rPr>
        <w:t xml:space="preserve">] = </w:t>
      </w:r>
      <w:proofErr w:type="spellStart"/>
      <w:r w:rsidRPr="007E4870">
        <w:rPr>
          <w:rFonts w:asciiTheme="majorHAnsi" w:hAnsiTheme="majorHAnsi" w:cstheme="majorHAnsi"/>
        </w:rPr>
        <w:t>useState</w:t>
      </w:r>
      <w:proofErr w:type="spellEnd"/>
      <w:r w:rsidRPr="007E4870">
        <w:rPr>
          <w:rFonts w:asciiTheme="majorHAnsi" w:hAnsiTheme="majorHAnsi" w:cstheme="majorHAnsi"/>
        </w:rPr>
        <w:t>(false);</w:t>
      </w:r>
    </w:p>
    <w:p w14:paraId="3F1C207B" w14:textId="5C308F3F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const</w:t>
      </w:r>
      <w:proofErr w:type="spellEnd"/>
      <w:r w:rsidRPr="007E4870">
        <w:rPr>
          <w:rFonts w:asciiTheme="majorHAnsi" w:hAnsiTheme="majorHAnsi" w:cstheme="majorHAnsi"/>
        </w:rPr>
        <w:t xml:space="preserve"> [</w:t>
      </w:r>
      <w:proofErr w:type="spellStart"/>
      <w:r w:rsidRPr="007E4870">
        <w:rPr>
          <w:rFonts w:asciiTheme="majorHAnsi" w:hAnsiTheme="majorHAnsi" w:cstheme="majorHAnsi"/>
        </w:rPr>
        <w:t>selectedFeature</w:t>
      </w:r>
      <w:proofErr w:type="spellEnd"/>
      <w:r w:rsidRPr="007E4870">
        <w:rPr>
          <w:rFonts w:asciiTheme="majorHAnsi" w:hAnsiTheme="majorHAnsi" w:cstheme="majorHAnsi"/>
        </w:rPr>
        <w:t xml:space="preserve">, </w:t>
      </w:r>
      <w:proofErr w:type="spellStart"/>
      <w:r w:rsidRPr="007E4870">
        <w:rPr>
          <w:rFonts w:asciiTheme="majorHAnsi" w:hAnsiTheme="majorHAnsi" w:cstheme="majorHAnsi"/>
        </w:rPr>
        <w:t>setSelectedFeature</w:t>
      </w:r>
      <w:proofErr w:type="spellEnd"/>
      <w:r w:rsidRPr="007E4870">
        <w:rPr>
          <w:rFonts w:asciiTheme="majorHAnsi" w:hAnsiTheme="majorHAnsi" w:cstheme="majorHAnsi"/>
        </w:rPr>
        <w:t xml:space="preserve">] = </w:t>
      </w:r>
      <w:proofErr w:type="spellStart"/>
      <w:r w:rsidRPr="007E4870">
        <w:rPr>
          <w:rFonts w:asciiTheme="majorHAnsi" w:hAnsiTheme="majorHAnsi" w:cstheme="majorHAnsi"/>
        </w:rPr>
        <w:t>useState</w:t>
      </w:r>
      <w:proofErr w:type="spellEnd"/>
      <w:r w:rsidRPr="007E4870">
        <w:rPr>
          <w:rFonts w:asciiTheme="majorHAnsi" w:hAnsiTheme="majorHAnsi" w:cstheme="majorHAnsi"/>
        </w:rPr>
        <w:t>(</w:t>
      </w:r>
      <w:proofErr w:type="spellStart"/>
      <w:r w:rsidRPr="007E4870">
        <w:rPr>
          <w:rFonts w:asciiTheme="majorHAnsi" w:hAnsiTheme="majorHAnsi" w:cstheme="majorHAnsi"/>
        </w:rPr>
        <w:t>null</w:t>
      </w:r>
      <w:proofErr w:type="spellEnd"/>
      <w:r w:rsidRPr="007E4870">
        <w:rPr>
          <w:rFonts w:asciiTheme="majorHAnsi" w:hAnsiTheme="majorHAnsi" w:cstheme="majorHAnsi"/>
        </w:rPr>
        <w:t>);</w:t>
      </w:r>
    </w:p>
    <w:p w14:paraId="3516F303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</w:p>
    <w:p w14:paraId="4C759C3F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useEffect</w:t>
      </w:r>
      <w:proofErr w:type="spellEnd"/>
      <w:r w:rsidRPr="007E4870">
        <w:rPr>
          <w:rFonts w:asciiTheme="majorHAnsi" w:hAnsiTheme="majorHAnsi" w:cstheme="majorHAnsi"/>
        </w:rPr>
        <w:t>(() =&gt; {</w:t>
      </w:r>
    </w:p>
    <w:p w14:paraId="56F7F4C7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</w:p>
    <w:p w14:paraId="0176529C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 xml:space="preserve">//Creo la mappa con 3 </w:t>
      </w:r>
      <w:proofErr w:type="spellStart"/>
      <w:r w:rsidRPr="007E4870">
        <w:rPr>
          <w:rFonts w:asciiTheme="majorHAnsi" w:hAnsiTheme="majorHAnsi" w:cstheme="majorHAnsi"/>
        </w:rPr>
        <w:t>layer</w:t>
      </w:r>
      <w:proofErr w:type="spellEnd"/>
      <w:r w:rsidRPr="007E4870">
        <w:rPr>
          <w:rFonts w:asciiTheme="majorHAnsi" w:hAnsiTheme="majorHAnsi" w:cstheme="majorHAnsi"/>
        </w:rPr>
        <w:t xml:space="preserve"> di base ( </w:t>
      </w:r>
      <w:proofErr w:type="spellStart"/>
      <w:r w:rsidRPr="007E4870">
        <w:rPr>
          <w:rFonts w:asciiTheme="majorHAnsi" w:hAnsiTheme="majorHAnsi" w:cstheme="majorHAnsi"/>
        </w:rPr>
        <w:t>openstreetmap</w:t>
      </w:r>
      <w:proofErr w:type="spellEnd"/>
      <w:r w:rsidRPr="007E4870">
        <w:rPr>
          <w:rFonts w:asciiTheme="majorHAnsi" w:hAnsiTheme="majorHAnsi" w:cstheme="majorHAnsi"/>
        </w:rPr>
        <w:t xml:space="preserve">, satellite e un </w:t>
      </w:r>
      <w:proofErr w:type="spellStart"/>
      <w:r w:rsidRPr="007E4870">
        <w:rPr>
          <w:rFonts w:asciiTheme="majorHAnsi" w:hAnsiTheme="majorHAnsi" w:cstheme="majorHAnsi"/>
        </w:rPr>
        <w:t>layer</w:t>
      </w:r>
      <w:proofErr w:type="spellEnd"/>
      <w:r w:rsidRPr="007E4870">
        <w:rPr>
          <w:rFonts w:asciiTheme="majorHAnsi" w:hAnsiTheme="majorHAnsi" w:cstheme="majorHAnsi"/>
        </w:rPr>
        <w:t xml:space="preserve"> per disegnare )</w:t>
      </w:r>
    </w:p>
    <w:p w14:paraId="334BD5C2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const</w:t>
      </w:r>
      <w:proofErr w:type="spellEnd"/>
      <w:r w:rsidRPr="007E4870">
        <w:rPr>
          <w:rFonts w:asciiTheme="majorHAnsi" w:hAnsiTheme="majorHAnsi" w:cstheme="majorHAnsi"/>
        </w:rPr>
        <w:t xml:space="preserve"> </w:t>
      </w:r>
      <w:proofErr w:type="spellStart"/>
      <w:r w:rsidRPr="007E4870">
        <w:rPr>
          <w:rFonts w:asciiTheme="majorHAnsi" w:hAnsiTheme="majorHAnsi" w:cstheme="majorHAnsi"/>
        </w:rPr>
        <w:t>map</w:t>
      </w:r>
      <w:proofErr w:type="spellEnd"/>
      <w:r w:rsidRPr="007E4870">
        <w:rPr>
          <w:rFonts w:asciiTheme="majorHAnsi" w:hAnsiTheme="majorHAnsi" w:cstheme="majorHAnsi"/>
        </w:rPr>
        <w:t xml:space="preserve"> = new </w:t>
      </w:r>
      <w:proofErr w:type="spellStart"/>
      <w:r w:rsidRPr="007E4870">
        <w:rPr>
          <w:rFonts w:asciiTheme="majorHAnsi" w:hAnsiTheme="majorHAnsi" w:cstheme="majorHAnsi"/>
        </w:rPr>
        <w:t>Map</w:t>
      </w:r>
      <w:proofErr w:type="spellEnd"/>
      <w:r w:rsidRPr="007E4870">
        <w:rPr>
          <w:rFonts w:asciiTheme="majorHAnsi" w:hAnsiTheme="majorHAnsi" w:cstheme="majorHAnsi"/>
        </w:rPr>
        <w:t>({</w:t>
      </w:r>
    </w:p>
    <w:p w14:paraId="7F5437F5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 xml:space="preserve">target: </w:t>
      </w:r>
      <w:proofErr w:type="spellStart"/>
      <w:r w:rsidRPr="007E4870">
        <w:rPr>
          <w:rFonts w:asciiTheme="majorHAnsi" w:hAnsiTheme="majorHAnsi" w:cstheme="majorHAnsi"/>
        </w:rPr>
        <w:t>mapRef.current</w:t>
      </w:r>
      <w:proofErr w:type="spellEnd"/>
      <w:r w:rsidRPr="007E4870">
        <w:rPr>
          <w:rFonts w:asciiTheme="majorHAnsi" w:hAnsiTheme="majorHAnsi" w:cstheme="majorHAnsi"/>
        </w:rPr>
        <w:t>,</w:t>
      </w:r>
    </w:p>
    <w:p w14:paraId="5CF3BE75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layers</w:t>
      </w:r>
      <w:proofErr w:type="spellEnd"/>
      <w:r w:rsidRPr="007E4870">
        <w:rPr>
          <w:rFonts w:asciiTheme="majorHAnsi" w:hAnsiTheme="majorHAnsi" w:cstheme="majorHAnsi"/>
        </w:rPr>
        <w:t>: [</w:t>
      </w:r>
    </w:p>
    <w:p w14:paraId="0DDE67E6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lastRenderedPageBreak/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 xml:space="preserve">new </w:t>
      </w:r>
      <w:proofErr w:type="spellStart"/>
      <w:r w:rsidRPr="007E4870">
        <w:rPr>
          <w:rFonts w:asciiTheme="majorHAnsi" w:hAnsiTheme="majorHAnsi" w:cstheme="majorHAnsi"/>
        </w:rPr>
        <w:t>Tile</w:t>
      </w:r>
      <w:proofErr w:type="spellEnd"/>
      <w:r w:rsidRPr="007E4870">
        <w:rPr>
          <w:rFonts w:asciiTheme="majorHAnsi" w:hAnsiTheme="majorHAnsi" w:cstheme="majorHAnsi"/>
        </w:rPr>
        <w:t>({</w:t>
      </w:r>
    </w:p>
    <w:p w14:paraId="28448A6B" w14:textId="6DF871F1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>source: new OSM(),</w:t>
      </w:r>
    </w:p>
    <w:p w14:paraId="687EF69F" w14:textId="6F382A2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title</w:t>
      </w:r>
      <w:proofErr w:type="spellEnd"/>
      <w:r w:rsidRPr="007E4870">
        <w:rPr>
          <w:rFonts w:asciiTheme="majorHAnsi" w:hAnsiTheme="majorHAnsi" w:cstheme="majorHAnsi"/>
        </w:rPr>
        <w:t>: '</w:t>
      </w:r>
      <w:proofErr w:type="spellStart"/>
      <w:r w:rsidRPr="007E4870">
        <w:rPr>
          <w:rFonts w:asciiTheme="majorHAnsi" w:hAnsiTheme="majorHAnsi" w:cstheme="majorHAnsi"/>
        </w:rPr>
        <w:t>Openstreetmap</w:t>
      </w:r>
      <w:proofErr w:type="spellEnd"/>
      <w:r w:rsidRPr="007E4870">
        <w:rPr>
          <w:rFonts w:asciiTheme="majorHAnsi" w:hAnsiTheme="majorHAnsi" w:cstheme="majorHAnsi"/>
        </w:rPr>
        <w:t>'</w:t>
      </w:r>
    </w:p>
    <w:p w14:paraId="69C8241A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>}),</w:t>
      </w:r>
    </w:p>
    <w:p w14:paraId="3E1DDA54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 xml:space="preserve">new </w:t>
      </w:r>
      <w:proofErr w:type="spellStart"/>
      <w:r w:rsidRPr="007E4870">
        <w:rPr>
          <w:rFonts w:asciiTheme="majorHAnsi" w:hAnsiTheme="majorHAnsi" w:cstheme="majorHAnsi"/>
        </w:rPr>
        <w:t>Tile</w:t>
      </w:r>
      <w:proofErr w:type="spellEnd"/>
      <w:r w:rsidRPr="007E4870">
        <w:rPr>
          <w:rFonts w:asciiTheme="majorHAnsi" w:hAnsiTheme="majorHAnsi" w:cstheme="majorHAnsi"/>
        </w:rPr>
        <w:t>({</w:t>
      </w:r>
    </w:p>
    <w:p w14:paraId="1A4D9D0A" w14:textId="58B600E5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 xml:space="preserve">source: new </w:t>
      </w:r>
      <w:proofErr w:type="spellStart"/>
      <w:r w:rsidRPr="007E4870">
        <w:rPr>
          <w:rFonts w:asciiTheme="majorHAnsi" w:hAnsiTheme="majorHAnsi" w:cstheme="majorHAnsi"/>
        </w:rPr>
        <w:t>ImageTile</w:t>
      </w:r>
      <w:proofErr w:type="spellEnd"/>
      <w:r w:rsidRPr="007E4870">
        <w:rPr>
          <w:rFonts w:asciiTheme="majorHAnsi" w:hAnsiTheme="majorHAnsi" w:cstheme="majorHAnsi"/>
        </w:rPr>
        <w:t>({</w:t>
      </w:r>
    </w:p>
    <w:p w14:paraId="2E8E37EA" w14:textId="23B229A3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 xml:space="preserve">url: </w:t>
      </w:r>
      <w:r>
        <w:rPr>
          <w:rFonts w:asciiTheme="majorHAnsi" w:hAnsiTheme="majorHAnsi" w:cstheme="majorHAnsi"/>
        </w:rPr>
        <w:t>h</w:t>
      </w:r>
      <w:r w:rsidRPr="007E4870">
        <w:rPr>
          <w:rFonts w:asciiTheme="majorHAnsi" w:hAnsiTheme="majorHAnsi" w:cstheme="majorHAnsi"/>
        </w:rPr>
        <w:t>ttps://api.maptiler.com/maps/satellite/{z}/{x}/{y}.jpg?key=' + key,</w:t>
      </w:r>
    </w:p>
    <w:p w14:paraId="2103D717" w14:textId="04F4161B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tileSize</w:t>
      </w:r>
      <w:proofErr w:type="spellEnd"/>
      <w:r w:rsidRPr="007E4870">
        <w:rPr>
          <w:rFonts w:asciiTheme="majorHAnsi" w:hAnsiTheme="majorHAnsi" w:cstheme="majorHAnsi"/>
        </w:rPr>
        <w:t>: 512,</w:t>
      </w:r>
    </w:p>
    <w:p w14:paraId="2B5F40FC" w14:textId="0930C6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maxZoom</w:t>
      </w:r>
      <w:proofErr w:type="spellEnd"/>
      <w:r w:rsidRPr="007E4870">
        <w:rPr>
          <w:rFonts w:asciiTheme="majorHAnsi" w:hAnsiTheme="majorHAnsi" w:cstheme="majorHAnsi"/>
        </w:rPr>
        <w:t>: 22,</w:t>
      </w:r>
    </w:p>
    <w:p w14:paraId="004CBCCC" w14:textId="2F3A6DDE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>}),</w:t>
      </w:r>
    </w:p>
    <w:p w14:paraId="1AF388E5" w14:textId="6F959EAF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title</w:t>
      </w:r>
      <w:proofErr w:type="spellEnd"/>
      <w:r w:rsidRPr="007E4870">
        <w:rPr>
          <w:rFonts w:asciiTheme="majorHAnsi" w:hAnsiTheme="majorHAnsi" w:cstheme="majorHAnsi"/>
        </w:rPr>
        <w:t>: 'Satellite',</w:t>
      </w:r>
    </w:p>
    <w:p w14:paraId="0BD7882C" w14:textId="59F592E3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visible</w:t>
      </w:r>
      <w:proofErr w:type="spellEnd"/>
      <w:r w:rsidRPr="007E4870">
        <w:rPr>
          <w:rFonts w:asciiTheme="majorHAnsi" w:hAnsiTheme="majorHAnsi" w:cstheme="majorHAnsi"/>
        </w:rPr>
        <w:t>: false,</w:t>
      </w:r>
    </w:p>
    <w:p w14:paraId="668FACB7" w14:textId="4FD1A5CC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>}),</w:t>
      </w:r>
    </w:p>
    <w:p w14:paraId="30E1D32E" w14:textId="3D10FD49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drawLayer</w:t>
      </w:r>
      <w:proofErr w:type="spellEnd"/>
      <w:r w:rsidRPr="007E4870">
        <w:rPr>
          <w:rFonts w:asciiTheme="majorHAnsi" w:hAnsiTheme="majorHAnsi" w:cstheme="majorHAnsi"/>
        </w:rPr>
        <w:t>,</w:t>
      </w:r>
    </w:p>
    <w:p w14:paraId="626F585C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>],</w:t>
      </w:r>
    </w:p>
    <w:p w14:paraId="649DBAA7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view</w:t>
      </w:r>
      <w:proofErr w:type="spellEnd"/>
      <w:r w:rsidRPr="007E4870">
        <w:rPr>
          <w:rFonts w:asciiTheme="majorHAnsi" w:hAnsiTheme="majorHAnsi" w:cstheme="majorHAnsi"/>
        </w:rPr>
        <w:t xml:space="preserve">: new </w:t>
      </w:r>
      <w:proofErr w:type="spellStart"/>
      <w:r w:rsidRPr="007E4870">
        <w:rPr>
          <w:rFonts w:asciiTheme="majorHAnsi" w:hAnsiTheme="majorHAnsi" w:cstheme="majorHAnsi"/>
        </w:rPr>
        <w:t>View</w:t>
      </w:r>
      <w:proofErr w:type="spellEnd"/>
      <w:r w:rsidRPr="007E4870">
        <w:rPr>
          <w:rFonts w:asciiTheme="majorHAnsi" w:hAnsiTheme="majorHAnsi" w:cstheme="majorHAnsi"/>
        </w:rPr>
        <w:t>({</w:t>
      </w:r>
    </w:p>
    <w:p w14:paraId="120E94D4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 xml:space="preserve">center: </w:t>
      </w:r>
      <w:proofErr w:type="spellStart"/>
      <w:r w:rsidRPr="007E4870">
        <w:rPr>
          <w:rFonts w:asciiTheme="majorHAnsi" w:hAnsiTheme="majorHAnsi" w:cstheme="majorHAnsi"/>
        </w:rPr>
        <w:t>fromLonLat</w:t>
      </w:r>
      <w:proofErr w:type="spellEnd"/>
      <w:r w:rsidRPr="007E4870">
        <w:rPr>
          <w:rFonts w:asciiTheme="majorHAnsi" w:hAnsiTheme="majorHAnsi" w:cstheme="majorHAnsi"/>
        </w:rPr>
        <w:t>([12.4964, 41.9028]), // Coordinate di Roma</w:t>
      </w:r>
    </w:p>
    <w:p w14:paraId="54703BAB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>zoom: 6,</w:t>
      </w:r>
    </w:p>
    <w:p w14:paraId="70ADE0DD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extent</w:t>
      </w:r>
      <w:proofErr w:type="spellEnd"/>
      <w:r w:rsidRPr="007E4870">
        <w:rPr>
          <w:rFonts w:asciiTheme="majorHAnsi" w:hAnsiTheme="majorHAnsi" w:cstheme="majorHAnsi"/>
        </w:rPr>
        <w:t>: [266035.1308, 4336510.4757, 2575793.8761, 5961791.9342],</w:t>
      </w:r>
    </w:p>
    <w:p w14:paraId="59988501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>})</w:t>
      </w:r>
    </w:p>
    <w:p w14:paraId="4B3367FB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>})</w:t>
      </w:r>
    </w:p>
    <w:p w14:paraId="0E28E240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</w:p>
    <w:p w14:paraId="517C7176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 xml:space="preserve">// Aggiungo i vari </w:t>
      </w:r>
      <w:proofErr w:type="spellStart"/>
      <w:r w:rsidRPr="007E4870">
        <w:rPr>
          <w:rFonts w:asciiTheme="majorHAnsi" w:hAnsiTheme="majorHAnsi" w:cstheme="majorHAnsi"/>
        </w:rPr>
        <w:t>layer</w:t>
      </w:r>
      <w:proofErr w:type="spellEnd"/>
      <w:r w:rsidRPr="007E4870">
        <w:rPr>
          <w:rFonts w:asciiTheme="majorHAnsi" w:hAnsiTheme="majorHAnsi" w:cstheme="majorHAnsi"/>
        </w:rPr>
        <w:t xml:space="preserve"> alla mappa</w:t>
      </w:r>
    </w:p>
    <w:p w14:paraId="2E19AF42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map.addLayer</w:t>
      </w:r>
      <w:proofErr w:type="spellEnd"/>
      <w:r w:rsidRPr="007E4870">
        <w:rPr>
          <w:rFonts w:asciiTheme="majorHAnsi" w:hAnsiTheme="majorHAnsi" w:cstheme="majorHAnsi"/>
        </w:rPr>
        <w:t>(</w:t>
      </w:r>
      <w:proofErr w:type="spellStart"/>
      <w:r w:rsidRPr="007E4870">
        <w:rPr>
          <w:rFonts w:asciiTheme="majorHAnsi" w:hAnsiTheme="majorHAnsi" w:cstheme="majorHAnsi"/>
        </w:rPr>
        <w:t>layerAreeVerdiCatanzaroComune</w:t>
      </w:r>
      <w:proofErr w:type="spellEnd"/>
      <w:r w:rsidRPr="007E4870">
        <w:rPr>
          <w:rFonts w:asciiTheme="majorHAnsi" w:hAnsiTheme="majorHAnsi" w:cstheme="majorHAnsi"/>
        </w:rPr>
        <w:t>);</w:t>
      </w:r>
    </w:p>
    <w:p w14:paraId="2A654654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map.addLayer</w:t>
      </w:r>
      <w:proofErr w:type="spellEnd"/>
      <w:r w:rsidRPr="007E4870">
        <w:rPr>
          <w:rFonts w:asciiTheme="majorHAnsi" w:hAnsiTheme="majorHAnsi" w:cstheme="majorHAnsi"/>
        </w:rPr>
        <w:t>(</w:t>
      </w:r>
      <w:proofErr w:type="spellStart"/>
      <w:r w:rsidRPr="007E4870">
        <w:rPr>
          <w:rFonts w:asciiTheme="majorHAnsi" w:hAnsiTheme="majorHAnsi" w:cstheme="majorHAnsi"/>
        </w:rPr>
        <w:t>layerAreeVerdiCasalecchioComune</w:t>
      </w:r>
      <w:proofErr w:type="spellEnd"/>
      <w:r w:rsidRPr="007E4870">
        <w:rPr>
          <w:rFonts w:asciiTheme="majorHAnsi" w:hAnsiTheme="majorHAnsi" w:cstheme="majorHAnsi"/>
        </w:rPr>
        <w:t>);</w:t>
      </w:r>
    </w:p>
    <w:p w14:paraId="0A47C5B5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map.addLayer</w:t>
      </w:r>
      <w:proofErr w:type="spellEnd"/>
      <w:r w:rsidRPr="007E4870">
        <w:rPr>
          <w:rFonts w:asciiTheme="majorHAnsi" w:hAnsiTheme="majorHAnsi" w:cstheme="majorHAnsi"/>
        </w:rPr>
        <w:t>(</w:t>
      </w:r>
      <w:proofErr w:type="spellStart"/>
      <w:r w:rsidRPr="007E4870">
        <w:rPr>
          <w:rFonts w:asciiTheme="majorHAnsi" w:hAnsiTheme="majorHAnsi" w:cstheme="majorHAnsi"/>
        </w:rPr>
        <w:t>layerAreeVerdiOpenStreetMap</w:t>
      </w:r>
      <w:proofErr w:type="spellEnd"/>
      <w:r w:rsidRPr="007E4870">
        <w:rPr>
          <w:rFonts w:asciiTheme="majorHAnsi" w:hAnsiTheme="majorHAnsi" w:cstheme="majorHAnsi"/>
        </w:rPr>
        <w:t>);</w:t>
      </w:r>
    </w:p>
    <w:p w14:paraId="7E786546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map.addLayer</w:t>
      </w:r>
      <w:proofErr w:type="spellEnd"/>
      <w:r w:rsidRPr="007E4870">
        <w:rPr>
          <w:rFonts w:asciiTheme="majorHAnsi" w:hAnsiTheme="majorHAnsi" w:cstheme="majorHAnsi"/>
        </w:rPr>
        <w:t>(</w:t>
      </w:r>
      <w:proofErr w:type="spellStart"/>
      <w:r w:rsidRPr="007E4870">
        <w:rPr>
          <w:rFonts w:asciiTheme="majorHAnsi" w:hAnsiTheme="majorHAnsi" w:cstheme="majorHAnsi"/>
        </w:rPr>
        <w:t>layerIngressi</w:t>
      </w:r>
      <w:proofErr w:type="spellEnd"/>
      <w:r w:rsidRPr="007E4870">
        <w:rPr>
          <w:rFonts w:asciiTheme="majorHAnsi" w:hAnsiTheme="majorHAnsi" w:cstheme="majorHAnsi"/>
        </w:rPr>
        <w:t>);</w:t>
      </w:r>
    </w:p>
    <w:p w14:paraId="6BD23B4B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</w:p>
    <w:p w14:paraId="7B3998AA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 xml:space="preserve">// Inizializzo l'oggetto </w:t>
      </w:r>
      <w:proofErr w:type="spellStart"/>
      <w:r w:rsidRPr="007E4870">
        <w:rPr>
          <w:rFonts w:asciiTheme="majorHAnsi" w:hAnsiTheme="majorHAnsi" w:cstheme="majorHAnsi"/>
        </w:rPr>
        <w:t>layerSwitcher</w:t>
      </w:r>
      <w:proofErr w:type="spellEnd"/>
    </w:p>
    <w:p w14:paraId="6BA2ABAA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const</w:t>
      </w:r>
      <w:proofErr w:type="spellEnd"/>
      <w:r w:rsidRPr="007E4870">
        <w:rPr>
          <w:rFonts w:asciiTheme="majorHAnsi" w:hAnsiTheme="majorHAnsi" w:cstheme="majorHAnsi"/>
        </w:rPr>
        <w:t xml:space="preserve"> </w:t>
      </w:r>
      <w:proofErr w:type="spellStart"/>
      <w:r w:rsidRPr="007E4870">
        <w:rPr>
          <w:rFonts w:asciiTheme="majorHAnsi" w:hAnsiTheme="majorHAnsi" w:cstheme="majorHAnsi"/>
        </w:rPr>
        <w:t>layerSwitcher</w:t>
      </w:r>
      <w:proofErr w:type="spellEnd"/>
      <w:r w:rsidRPr="007E4870">
        <w:rPr>
          <w:rFonts w:asciiTheme="majorHAnsi" w:hAnsiTheme="majorHAnsi" w:cstheme="majorHAnsi"/>
        </w:rPr>
        <w:t xml:space="preserve"> = new </w:t>
      </w:r>
      <w:proofErr w:type="spellStart"/>
      <w:r w:rsidRPr="007E4870">
        <w:rPr>
          <w:rFonts w:asciiTheme="majorHAnsi" w:hAnsiTheme="majorHAnsi" w:cstheme="majorHAnsi"/>
        </w:rPr>
        <w:t>LayerSwitcher</w:t>
      </w:r>
      <w:proofErr w:type="spellEnd"/>
      <w:r w:rsidRPr="007E4870">
        <w:rPr>
          <w:rFonts w:asciiTheme="majorHAnsi" w:hAnsiTheme="majorHAnsi" w:cstheme="majorHAnsi"/>
        </w:rPr>
        <w:t>({</w:t>
      </w:r>
    </w:p>
    <w:p w14:paraId="5AA086FA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show_progress</w:t>
      </w:r>
      <w:proofErr w:type="spellEnd"/>
      <w:r w:rsidRPr="007E4870">
        <w:rPr>
          <w:rFonts w:asciiTheme="majorHAnsi" w:hAnsiTheme="majorHAnsi" w:cstheme="majorHAnsi"/>
        </w:rPr>
        <w:t xml:space="preserve">: </w:t>
      </w:r>
      <w:proofErr w:type="spellStart"/>
      <w:r w:rsidRPr="007E4870">
        <w:rPr>
          <w:rFonts w:asciiTheme="majorHAnsi" w:hAnsiTheme="majorHAnsi" w:cstheme="majorHAnsi"/>
        </w:rPr>
        <w:t>true</w:t>
      </w:r>
      <w:proofErr w:type="spellEnd"/>
      <w:r w:rsidRPr="007E4870">
        <w:rPr>
          <w:rFonts w:asciiTheme="majorHAnsi" w:hAnsiTheme="majorHAnsi" w:cstheme="majorHAnsi"/>
        </w:rPr>
        <w:t>,</w:t>
      </w:r>
    </w:p>
    <w:p w14:paraId="5B670627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extent</w:t>
      </w:r>
      <w:proofErr w:type="spellEnd"/>
      <w:r w:rsidRPr="007E4870">
        <w:rPr>
          <w:rFonts w:asciiTheme="majorHAnsi" w:hAnsiTheme="majorHAnsi" w:cstheme="majorHAnsi"/>
        </w:rPr>
        <w:t xml:space="preserve">: </w:t>
      </w:r>
      <w:proofErr w:type="spellStart"/>
      <w:r w:rsidRPr="007E4870">
        <w:rPr>
          <w:rFonts w:asciiTheme="majorHAnsi" w:hAnsiTheme="majorHAnsi" w:cstheme="majorHAnsi"/>
        </w:rPr>
        <w:t>true</w:t>
      </w:r>
      <w:proofErr w:type="spellEnd"/>
      <w:r w:rsidRPr="007E4870">
        <w:rPr>
          <w:rFonts w:asciiTheme="majorHAnsi" w:hAnsiTheme="majorHAnsi" w:cstheme="majorHAnsi"/>
        </w:rPr>
        <w:t>,</w:t>
      </w:r>
    </w:p>
    <w:p w14:paraId="1A63DE23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 xml:space="preserve">trash: </w:t>
      </w:r>
      <w:proofErr w:type="spellStart"/>
      <w:r w:rsidRPr="007E4870">
        <w:rPr>
          <w:rFonts w:asciiTheme="majorHAnsi" w:hAnsiTheme="majorHAnsi" w:cstheme="majorHAnsi"/>
        </w:rPr>
        <w:t>true</w:t>
      </w:r>
      <w:proofErr w:type="spellEnd"/>
      <w:r w:rsidRPr="007E4870">
        <w:rPr>
          <w:rFonts w:asciiTheme="majorHAnsi" w:hAnsiTheme="majorHAnsi" w:cstheme="majorHAnsi"/>
        </w:rPr>
        <w:t>,</w:t>
      </w:r>
    </w:p>
    <w:p w14:paraId="044DA1A3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reorder</w:t>
      </w:r>
      <w:proofErr w:type="spellEnd"/>
      <w:r w:rsidRPr="007E4870">
        <w:rPr>
          <w:rFonts w:asciiTheme="majorHAnsi" w:hAnsiTheme="majorHAnsi" w:cstheme="majorHAnsi"/>
        </w:rPr>
        <w:t xml:space="preserve">: </w:t>
      </w:r>
      <w:proofErr w:type="spellStart"/>
      <w:r w:rsidRPr="007E4870">
        <w:rPr>
          <w:rFonts w:asciiTheme="majorHAnsi" w:hAnsiTheme="majorHAnsi" w:cstheme="majorHAnsi"/>
        </w:rPr>
        <w:t>true</w:t>
      </w:r>
      <w:proofErr w:type="spellEnd"/>
    </w:p>
    <w:p w14:paraId="313E912E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>});</w:t>
      </w:r>
    </w:p>
    <w:p w14:paraId="48545692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</w:p>
    <w:p w14:paraId="6689F61B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 xml:space="preserve">// Aggiungo il </w:t>
      </w:r>
      <w:proofErr w:type="spellStart"/>
      <w:r w:rsidRPr="007E4870">
        <w:rPr>
          <w:rFonts w:asciiTheme="majorHAnsi" w:hAnsiTheme="majorHAnsi" w:cstheme="majorHAnsi"/>
        </w:rPr>
        <w:t>layer</w:t>
      </w:r>
      <w:proofErr w:type="spellEnd"/>
      <w:r w:rsidRPr="007E4870">
        <w:rPr>
          <w:rFonts w:asciiTheme="majorHAnsi" w:hAnsiTheme="majorHAnsi" w:cstheme="majorHAnsi"/>
        </w:rPr>
        <w:t xml:space="preserve"> </w:t>
      </w:r>
      <w:proofErr w:type="spellStart"/>
      <w:r w:rsidRPr="007E4870">
        <w:rPr>
          <w:rFonts w:asciiTheme="majorHAnsi" w:hAnsiTheme="majorHAnsi" w:cstheme="majorHAnsi"/>
        </w:rPr>
        <w:t>Switcher</w:t>
      </w:r>
      <w:proofErr w:type="spellEnd"/>
      <w:r w:rsidRPr="007E4870">
        <w:rPr>
          <w:rFonts w:asciiTheme="majorHAnsi" w:hAnsiTheme="majorHAnsi" w:cstheme="majorHAnsi"/>
        </w:rPr>
        <w:t xml:space="preserve"> alla mappa</w:t>
      </w:r>
    </w:p>
    <w:p w14:paraId="55B34632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map.addControl</w:t>
      </w:r>
      <w:proofErr w:type="spellEnd"/>
      <w:r w:rsidRPr="007E4870">
        <w:rPr>
          <w:rFonts w:asciiTheme="majorHAnsi" w:hAnsiTheme="majorHAnsi" w:cstheme="majorHAnsi"/>
        </w:rPr>
        <w:t>(</w:t>
      </w:r>
      <w:proofErr w:type="spellStart"/>
      <w:r w:rsidRPr="007E4870">
        <w:rPr>
          <w:rFonts w:asciiTheme="majorHAnsi" w:hAnsiTheme="majorHAnsi" w:cstheme="majorHAnsi"/>
        </w:rPr>
        <w:t>layerSwitcher</w:t>
      </w:r>
      <w:proofErr w:type="spellEnd"/>
      <w:r w:rsidRPr="007E4870">
        <w:rPr>
          <w:rFonts w:asciiTheme="majorHAnsi" w:hAnsiTheme="majorHAnsi" w:cstheme="majorHAnsi"/>
        </w:rPr>
        <w:t>);</w:t>
      </w:r>
    </w:p>
    <w:p w14:paraId="5998C494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</w:p>
    <w:p w14:paraId="54BA487E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 xml:space="preserve">// Aggiungo i </w:t>
      </w:r>
      <w:proofErr w:type="spellStart"/>
      <w:r w:rsidRPr="007E4870">
        <w:rPr>
          <w:rFonts w:asciiTheme="majorHAnsi" w:hAnsiTheme="majorHAnsi" w:cstheme="majorHAnsi"/>
        </w:rPr>
        <w:t>tooltips</w:t>
      </w:r>
      <w:proofErr w:type="spellEnd"/>
      <w:r w:rsidRPr="007E4870">
        <w:rPr>
          <w:rFonts w:asciiTheme="majorHAnsi" w:hAnsiTheme="majorHAnsi" w:cstheme="majorHAnsi"/>
        </w:rPr>
        <w:t xml:space="preserve"> per la lunghezza dei poligoni alla mappa</w:t>
      </w:r>
    </w:p>
    <w:p w14:paraId="097BE4BD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lastRenderedPageBreak/>
        <w:tab/>
      </w: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addMeasureTooltips</w:t>
      </w:r>
      <w:proofErr w:type="spellEnd"/>
      <w:r w:rsidRPr="007E4870">
        <w:rPr>
          <w:rFonts w:asciiTheme="majorHAnsi" w:hAnsiTheme="majorHAnsi" w:cstheme="majorHAnsi"/>
        </w:rPr>
        <w:t>(</w:t>
      </w:r>
      <w:proofErr w:type="spellStart"/>
      <w:r w:rsidRPr="007E4870">
        <w:rPr>
          <w:rFonts w:asciiTheme="majorHAnsi" w:hAnsiTheme="majorHAnsi" w:cstheme="majorHAnsi"/>
        </w:rPr>
        <w:t>map</w:t>
      </w:r>
      <w:proofErr w:type="spellEnd"/>
      <w:r w:rsidRPr="007E4870">
        <w:rPr>
          <w:rFonts w:asciiTheme="majorHAnsi" w:hAnsiTheme="majorHAnsi" w:cstheme="majorHAnsi"/>
        </w:rPr>
        <w:t>);</w:t>
      </w:r>
    </w:p>
    <w:p w14:paraId="7102EDC4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</w:p>
    <w:p w14:paraId="18686082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 xml:space="preserve">// Aggiungo il </w:t>
      </w:r>
      <w:proofErr w:type="spellStart"/>
      <w:r w:rsidRPr="007E4870">
        <w:rPr>
          <w:rFonts w:asciiTheme="majorHAnsi" w:hAnsiTheme="majorHAnsi" w:cstheme="majorHAnsi"/>
        </w:rPr>
        <w:t>contextmenu</w:t>
      </w:r>
      <w:proofErr w:type="spellEnd"/>
      <w:r w:rsidRPr="007E4870">
        <w:rPr>
          <w:rFonts w:asciiTheme="majorHAnsi" w:hAnsiTheme="majorHAnsi" w:cstheme="majorHAnsi"/>
        </w:rPr>
        <w:t xml:space="preserve"> alla mappa</w:t>
      </w:r>
    </w:p>
    <w:p w14:paraId="774B08B4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addContextMenu</w:t>
      </w:r>
      <w:proofErr w:type="spellEnd"/>
      <w:r w:rsidRPr="007E4870">
        <w:rPr>
          <w:rFonts w:asciiTheme="majorHAnsi" w:hAnsiTheme="majorHAnsi" w:cstheme="majorHAnsi"/>
        </w:rPr>
        <w:t>(</w:t>
      </w:r>
      <w:proofErr w:type="spellStart"/>
      <w:r w:rsidRPr="007E4870">
        <w:rPr>
          <w:rFonts w:asciiTheme="majorHAnsi" w:hAnsiTheme="majorHAnsi" w:cstheme="majorHAnsi"/>
        </w:rPr>
        <w:t>map</w:t>
      </w:r>
      <w:proofErr w:type="spellEnd"/>
      <w:r w:rsidRPr="007E4870">
        <w:rPr>
          <w:rFonts w:asciiTheme="majorHAnsi" w:hAnsiTheme="majorHAnsi" w:cstheme="majorHAnsi"/>
        </w:rPr>
        <w:t>);</w:t>
      </w:r>
    </w:p>
    <w:p w14:paraId="1499EB69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</w:p>
    <w:p w14:paraId="6FE8E519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>// Interazione popup poligono</w:t>
      </w:r>
    </w:p>
    <w:p w14:paraId="54A9D4A3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const</w:t>
      </w:r>
      <w:proofErr w:type="spellEnd"/>
      <w:r w:rsidRPr="007E4870">
        <w:rPr>
          <w:rFonts w:asciiTheme="majorHAnsi" w:hAnsiTheme="majorHAnsi" w:cstheme="majorHAnsi"/>
        </w:rPr>
        <w:t xml:space="preserve"> </w:t>
      </w:r>
      <w:proofErr w:type="spellStart"/>
      <w:r w:rsidRPr="007E4870">
        <w:rPr>
          <w:rFonts w:asciiTheme="majorHAnsi" w:hAnsiTheme="majorHAnsi" w:cstheme="majorHAnsi"/>
        </w:rPr>
        <w:t>selectPolygonPopup</w:t>
      </w:r>
      <w:proofErr w:type="spellEnd"/>
      <w:r w:rsidRPr="007E4870">
        <w:rPr>
          <w:rFonts w:asciiTheme="majorHAnsi" w:hAnsiTheme="majorHAnsi" w:cstheme="majorHAnsi"/>
        </w:rPr>
        <w:t xml:space="preserve"> = new Select({</w:t>
      </w:r>
    </w:p>
    <w:p w14:paraId="124F4211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condition</w:t>
      </w:r>
      <w:proofErr w:type="spellEnd"/>
      <w:r w:rsidRPr="007E4870">
        <w:rPr>
          <w:rFonts w:asciiTheme="majorHAnsi" w:hAnsiTheme="majorHAnsi" w:cstheme="majorHAnsi"/>
        </w:rPr>
        <w:t xml:space="preserve">: </w:t>
      </w:r>
      <w:proofErr w:type="spellStart"/>
      <w:r w:rsidRPr="007E4870">
        <w:rPr>
          <w:rFonts w:asciiTheme="majorHAnsi" w:hAnsiTheme="majorHAnsi" w:cstheme="majorHAnsi"/>
        </w:rPr>
        <w:t>singleClick</w:t>
      </w:r>
      <w:proofErr w:type="spellEnd"/>
      <w:r w:rsidRPr="007E4870">
        <w:rPr>
          <w:rFonts w:asciiTheme="majorHAnsi" w:hAnsiTheme="majorHAnsi" w:cstheme="majorHAnsi"/>
        </w:rPr>
        <w:t>,</w:t>
      </w:r>
    </w:p>
    <w:p w14:paraId="05A63948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>});</w:t>
      </w:r>
    </w:p>
    <w:p w14:paraId="54F02DFC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</w:p>
    <w:p w14:paraId="1D210A8B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>// Aggiungo interazione alla mappa</w:t>
      </w:r>
    </w:p>
    <w:p w14:paraId="179E42DA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map.addInteraction</w:t>
      </w:r>
      <w:proofErr w:type="spellEnd"/>
      <w:r w:rsidRPr="007E4870">
        <w:rPr>
          <w:rFonts w:asciiTheme="majorHAnsi" w:hAnsiTheme="majorHAnsi" w:cstheme="majorHAnsi"/>
        </w:rPr>
        <w:t>(</w:t>
      </w:r>
      <w:proofErr w:type="spellStart"/>
      <w:r w:rsidRPr="007E4870">
        <w:rPr>
          <w:rFonts w:asciiTheme="majorHAnsi" w:hAnsiTheme="majorHAnsi" w:cstheme="majorHAnsi"/>
        </w:rPr>
        <w:t>selectPolygonPopup</w:t>
      </w:r>
      <w:proofErr w:type="spellEnd"/>
      <w:r w:rsidRPr="007E4870">
        <w:rPr>
          <w:rFonts w:asciiTheme="majorHAnsi" w:hAnsiTheme="majorHAnsi" w:cstheme="majorHAnsi"/>
        </w:rPr>
        <w:t>);</w:t>
      </w:r>
    </w:p>
    <w:p w14:paraId="2D775C32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</w:p>
    <w:p w14:paraId="5718AA14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>// Creo il popup per i poligoni della mappa</w:t>
      </w:r>
    </w:p>
    <w:p w14:paraId="684198C8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const</w:t>
      </w:r>
      <w:proofErr w:type="spellEnd"/>
      <w:r w:rsidRPr="007E4870">
        <w:rPr>
          <w:rFonts w:asciiTheme="majorHAnsi" w:hAnsiTheme="majorHAnsi" w:cstheme="majorHAnsi"/>
        </w:rPr>
        <w:t xml:space="preserve"> popup = </w:t>
      </w:r>
      <w:proofErr w:type="spellStart"/>
      <w:r w:rsidRPr="007E4870">
        <w:rPr>
          <w:rFonts w:asciiTheme="majorHAnsi" w:hAnsiTheme="majorHAnsi" w:cstheme="majorHAnsi"/>
        </w:rPr>
        <w:t>creatPopupFeature</w:t>
      </w:r>
      <w:proofErr w:type="spellEnd"/>
      <w:r w:rsidRPr="007E4870">
        <w:rPr>
          <w:rFonts w:asciiTheme="majorHAnsi" w:hAnsiTheme="majorHAnsi" w:cstheme="majorHAnsi"/>
        </w:rPr>
        <w:t>(</w:t>
      </w:r>
      <w:proofErr w:type="spellStart"/>
      <w:r w:rsidRPr="007E4870">
        <w:rPr>
          <w:rFonts w:asciiTheme="majorHAnsi" w:hAnsiTheme="majorHAnsi" w:cstheme="majorHAnsi"/>
        </w:rPr>
        <w:t>selectPolygonPopup</w:t>
      </w:r>
      <w:proofErr w:type="spellEnd"/>
      <w:r w:rsidRPr="007E4870">
        <w:rPr>
          <w:rFonts w:asciiTheme="majorHAnsi" w:hAnsiTheme="majorHAnsi" w:cstheme="majorHAnsi"/>
        </w:rPr>
        <w:t>);</w:t>
      </w:r>
    </w:p>
    <w:p w14:paraId="378F107E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</w:p>
    <w:p w14:paraId="06787177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>// Aggiungo il popup alla mappa</w:t>
      </w:r>
    </w:p>
    <w:p w14:paraId="55A5A4D7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map.addOverlay</w:t>
      </w:r>
      <w:proofErr w:type="spellEnd"/>
      <w:r w:rsidRPr="007E4870">
        <w:rPr>
          <w:rFonts w:asciiTheme="majorHAnsi" w:hAnsiTheme="majorHAnsi" w:cstheme="majorHAnsi"/>
        </w:rPr>
        <w:t>(popup);</w:t>
      </w:r>
    </w:p>
    <w:p w14:paraId="4EB1B84D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</w:p>
    <w:p w14:paraId="12F846E7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>// Aggiungo la toolbar alla mappa</w:t>
      </w:r>
    </w:p>
    <w:p w14:paraId="59C4D918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addToolbar</w:t>
      </w:r>
      <w:proofErr w:type="spellEnd"/>
      <w:r w:rsidRPr="007E4870">
        <w:rPr>
          <w:rFonts w:asciiTheme="majorHAnsi" w:hAnsiTheme="majorHAnsi" w:cstheme="majorHAnsi"/>
        </w:rPr>
        <w:t>(</w:t>
      </w:r>
      <w:proofErr w:type="spellStart"/>
      <w:r w:rsidRPr="007E4870">
        <w:rPr>
          <w:rFonts w:asciiTheme="majorHAnsi" w:hAnsiTheme="majorHAnsi" w:cstheme="majorHAnsi"/>
        </w:rPr>
        <w:t>map</w:t>
      </w:r>
      <w:proofErr w:type="spellEnd"/>
      <w:r w:rsidRPr="007E4870">
        <w:rPr>
          <w:rFonts w:asciiTheme="majorHAnsi" w:hAnsiTheme="majorHAnsi" w:cstheme="majorHAnsi"/>
        </w:rPr>
        <w:t xml:space="preserve">, </w:t>
      </w:r>
      <w:proofErr w:type="spellStart"/>
      <w:r w:rsidRPr="007E4870">
        <w:rPr>
          <w:rFonts w:asciiTheme="majorHAnsi" w:hAnsiTheme="majorHAnsi" w:cstheme="majorHAnsi"/>
        </w:rPr>
        <w:t>selectPolygonPopup</w:t>
      </w:r>
      <w:proofErr w:type="spellEnd"/>
      <w:r w:rsidRPr="007E4870">
        <w:rPr>
          <w:rFonts w:asciiTheme="majorHAnsi" w:hAnsiTheme="majorHAnsi" w:cstheme="majorHAnsi"/>
        </w:rPr>
        <w:t xml:space="preserve">, </w:t>
      </w:r>
      <w:proofErr w:type="spellStart"/>
      <w:r w:rsidRPr="007E4870">
        <w:rPr>
          <w:rFonts w:asciiTheme="majorHAnsi" w:hAnsiTheme="majorHAnsi" w:cstheme="majorHAnsi"/>
        </w:rPr>
        <w:t>setFormModalOpen</w:t>
      </w:r>
      <w:proofErr w:type="spellEnd"/>
      <w:r w:rsidRPr="007E4870">
        <w:rPr>
          <w:rFonts w:asciiTheme="majorHAnsi" w:hAnsiTheme="majorHAnsi" w:cstheme="majorHAnsi"/>
        </w:rPr>
        <w:t xml:space="preserve">, </w:t>
      </w:r>
      <w:proofErr w:type="spellStart"/>
      <w:r w:rsidRPr="007E4870">
        <w:rPr>
          <w:rFonts w:asciiTheme="majorHAnsi" w:hAnsiTheme="majorHAnsi" w:cstheme="majorHAnsi"/>
        </w:rPr>
        <w:t>setSelectedFeature</w:t>
      </w:r>
      <w:proofErr w:type="spellEnd"/>
      <w:r w:rsidRPr="007E4870">
        <w:rPr>
          <w:rFonts w:asciiTheme="majorHAnsi" w:hAnsiTheme="majorHAnsi" w:cstheme="majorHAnsi"/>
        </w:rPr>
        <w:t>);</w:t>
      </w:r>
    </w:p>
    <w:p w14:paraId="6FC94B00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</w:p>
    <w:p w14:paraId="184F44AD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</w:p>
    <w:p w14:paraId="340A561F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return</w:t>
      </w:r>
      <w:proofErr w:type="spellEnd"/>
      <w:r w:rsidRPr="007E4870">
        <w:rPr>
          <w:rFonts w:asciiTheme="majorHAnsi" w:hAnsiTheme="majorHAnsi" w:cstheme="majorHAnsi"/>
        </w:rPr>
        <w:t xml:space="preserve"> () =&gt; </w:t>
      </w:r>
      <w:proofErr w:type="spellStart"/>
      <w:r w:rsidRPr="007E4870">
        <w:rPr>
          <w:rFonts w:asciiTheme="majorHAnsi" w:hAnsiTheme="majorHAnsi" w:cstheme="majorHAnsi"/>
        </w:rPr>
        <w:t>map.setTarget</w:t>
      </w:r>
      <w:proofErr w:type="spellEnd"/>
      <w:r w:rsidRPr="007E4870">
        <w:rPr>
          <w:rFonts w:asciiTheme="majorHAnsi" w:hAnsiTheme="majorHAnsi" w:cstheme="majorHAnsi"/>
        </w:rPr>
        <w:t>(</w:t>
      </w:r>
      <w:proofErr w:type="spellStart"/>
      <w:r w:rsidRPr="007E4870">
        <w:rPr>
          <w:rFonts w:asciiTheme="majorHAnsi" w:hAnsiTheme="majorHAnsi" w:cstheme="majorHAnsi"/>
        </w:rPr>
        <w:t>undefined</w:t>
      </w:r>
      <w:proofErr w:type="spellEnd"/>
      <w:r w:rsidRPr="007E4870">
        <w:rPr>
          <w:rFonts w:asciiTheme="majorHAnsi" w:hAnsiTheme="majorHAnsi" w:cstheme="majorHAnsi"/>
        </w:rPr>
        <w:t>)</w:t>
      </w:r>
    </w:p>
    <w:p w14:paraId="0B96C2B9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  <w:t>}, [])</w:t>
      </w:r>
    </w:p>
    <w:p w14:paraId="31B8F66B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</w:p>
    <w:p w14:paraId="1FD23E17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return</w:t>
      </w:r>
      <w:proofErr w:type="spellEnd"/>
      <w:r w:rsidRPr="007E4870">
        <w:rPr>
          <w:rFonts w:asciiTheme="majorHAnsi" w:hAnsiTheme="majorHAnsi" w:cstheme="majorHAnsi"/>
        </w:rPr>
        <w:t xml:space="preserve"> (</w:t>
      </w:r>
    </w:p>
    <w:p w14:paraId="5FA4BC50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>&lt;div&gt;</w:t>
      </w:r>
    </w:p>
    <w:p w14:paraId="4DD93F99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>&lt;div</w:t>
      </w:r>
    </w:p>
    <w:p w14:paraId="2269B80F" w14:textId="38D25981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 xml:space="preserve">style={{ </w:t>
      </w:r>
      <w:proofErr w:type="spellStart"/>
      <w:r w:rsidRPr="007E4870">
        <w:rPr>
          <w:rFonts w:asciiTheme="majorHAnsi" w:hAnsiTheme="majorHAnsi" w:cstheme="majorHAnsi"/>
        </w:rPr>
        <w:t>height</w:t>
      </w:r>
      <w:proofErr w:type="spellEnd"/>
      <w:r w:rsidRPr="007E4870">
        <w:rPr>
          <w:rFonts w:asciiTheme="majorHAnsi" w:hAnsiTheme="majorHAnsi" w:cstheme="majorHAnsi"/>
        </w:rPr>
        <w:t xml:space="preserve">: "100%", </w:t>
      </w:r>
      <w:proofErr w:type="spellStart"/>
      <w:r w:rsidRPr="007E4870">
        <w:rPr>
          <w:rFonts w:asciiTheme="majorHAnsi" w:hAnsiTheme="majorHAnsi" w:cstheme="majorHAnsi"/>
        </w:rPr>
        <w:t>width</w:t>
      </w:r>
      <w:proofErr w:type="spellEnd"/>
      <w:r w:rsidRPr="007E4870">
        <w:rPr>
          <w:rFonts w:asciiTheme="majorHAnsi" w:hAnsiTheme="majorHAnsi" w:cstheme="majorHAnsi"/>
        </w:rPr>
        <w:t>: "100%" }}</w:t>
      </w:r>
    </w:p>
    <w:p w14:paraId="4CC6EB5E" w14:textId="78C06DE5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ref</w:t>
      </w:r>
      <w:proofErr w:type="spellEnd"/>
      <w:r w:rsidRPr="007E4870">
        <w:rPr>
          <w:rFonts w:asciiTheme="majorHAnsi" w:hAnsiTheme="majorHAnsi" w:cstheme="majorHAnsi"/>
        </w:rPr>
        <w:t>={</w:t>
      </w:r>
      <w:proofErr w:type="spellStart"/>
      <w:r w:rsidRPr="007E4870">
        <w:rPr>
          <w:rFonts w:asciiTheme="majorHAnsi" w:hAnsiTheme="majorHAnsi" w:cstheme="majorHAnsi"/>
        </w:rPr>
        <w:t>mapRef</w:t>
      </w:r>
      <w:proofErr w:type="spellEnd"/>
      <w:r w:rsidRPr="007E4870">
        <w:rPr>
          <w:rFonts w:asciiTheme="majorHAnsi" w:hAnsiTheme="majorHAnsi" w:cstheme="majorHAnsi"/>
        </w:rPr>
        <w:t>}</w:t>
      </w:r>
    </w:p>
    <w:p w14:paraId="06405FC6" w14:textId="0944E7B3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className</w:t>
      </w:r>
      <w:proofErr w:type="spellEnd"/>
      <w:r w:rsidRPr="007E4870">
        <w:rPr>
          <w:rFonts w:asciiTheme="majorHAnsi" w:hAnsiTheme="majorHAnsi" w:cstheme="majorHAnsi"/>
        </w:rPr>
        <w:t>="</w:t>
      </w:r>
      <w:proofErr w:type="spellStart"/>
      <w:r w:rsidRPr="007E4870">
        <w:rPr>
          <w:rFonts w:asciiTheme="majorHAnsi" w:hAnsiTheme="majorHAnsi" w:cstheme="majorHAnsi"/>
        </w:rPr>
        <w:t>absolute</w:t>
      </w:r>
      <w:proofErr w:type="spellEnd"/>
      <w:r w:rsidRPr="007E4870">
        <w:rPr>
          <w:rFonts w:asciiTheme="majorHAnsi" w:hAnsiTheme="majorHAnsi" w:cstheme="majorHAnsi"/>
        </w:rPr>
        <w:t xml:space="preserve"> inset-0"</w:t>
      </w:r>
    </w:p>
    <w:p w14:paraId="6EA6F49C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>/&gt;</w:t>
      </w:r>
    </w:p>
    <w:p w14:paraId="16030208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>&lt;</w:t>
      </w:r>
      <w:proofErr w:type="spellStart"/>
      <w:r w:rsidRPr="007E4870">
        <w:rPr>
          <w:rFonts w:asciiTheme="majorHAnsi" w:hAnsiTheme="majorHAnsi" w:cstheme="majorHAnsi"/>
        </w:rPr>
        <w:t>DialogComponent</w:t>
      </w:r>
      <w:proofErr w:type="spellEnd"/>
    </w:p>
    <w:p w14:paraId="0C719C0A" w14:textId="33797B18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>open={</w:t>
      </w:r>
      <w:proofErr w:type="spellStart"/>
      <w:r w:rsidRPr="007E4870">
        <w:rPr>
          <w:rFonts w:asciiTheme="majorHAnsi" w:hAnsiTheme="majorHAnsi" w:cstheme="majorHAnsi"/>
        </w:rPr>
        <w:t>formModalOpen</w:t>
      </w:r>
      <w:proofErr w:type="spellEnd"/>
      <w:r w:rsidRPr="007E4870">
        <w:rPr>
          <w:rFonts w:asciiTheme="majorHAnsi" w:hAnsiTheme="majorHAnsi" w:cstheme="majorHAnsi"/>
        </w:rPr>
        <w:t>}</w:t>
      </w:r>
    </w:p>
    <w:p w14:paraId="7D7BE8C5" w14:textId="567422FB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onClose</w:t>
      </w:r>
      <w:proofErr w:type="spellEnd"/>
      <w:r w:rsidRPr="007E4870">
        <w:rPr>
          <w:rFonts w:asciiTheme="majorHAnsi" w:hAnsiTheme="majorHAnsi" w:cstheme="majorHAnsi"/>
        </w:rPr>
        <w:t xml:space="preserve">={() =&gt; </w:t>
      </w:r>
      <w:proofErr w:type="spellStart"/>
      <w:r w:rsidRPr="007E4870">
        <w:rPr>
          <w:rFonts w:asciiTheme="majorHAnsi" w:hAnsiTheme="majorHAnsi" w:cstheme="majorHAnsi"/>
        </w:rPr>
        <w:t>setFormModalOpen</w:t>
      </w:r>
      <w:proofErr w:type="spellEnd"/>
      <w:r w:rsidRPr="007E4870">
        <w:rPr>
          <w:rFonts w:asciiTheme="majorHAnsi" w:hAnsiTheme="majorHAnsi" w:cstheme="majorHAnsi"/>
        </w:rPr>
        <w:t>(false)}</w:t>
      </w:r>
    </w:p>
    <w:p w14:paraId="159DD62A" w14:textId="406EDA2A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proofErr w:type="spellStart"/>
      <w:r w:rsidRPr="007E4870">
        <w:rPr>
          <w:rFonts w:asciiTheme="majorHAnsi" w:hAnsiTheme="majorHAnsi" w:cstheme="majorHAnsi"/>
        </w:rPr>
        <w:t>onSubmit</w:t>
      </w:r>
      <w:proofErr w:type="spellEnd"/>
      <w:r w:rsidRPr="007E4870">
        <w:rPr>
          <w:rFonts w:asciiTheme="majorHAnsi" w:hAnsiTheme="majorHAnsi" w:cstheme="majorHAnsi"/>
        </w:rPr>
        <w:t xml:space="preserve">={(data) =&gt; </w:t>
      </w:r>
      <w:proofErr w:type="spellStart"/>
      <w:r w:rsidRPr="007E4870">
        <w:rPr>
          <w:rFonts w:asciiTheme="majorHAnsi" w:hAnsiTheme="majorHAnsi" w:cstheme="majorHAnsi"/>
        </w:rPr>
        <w:t>handleFormDrawPolygonSubmit</w:t>
      </w:r>
      <w:proofErr w:type="spellEnd"/>
      <w:r w:rsidRPr="007E4870">
        <w:rPr>
          <w:rFonts w:asciiTheme="majorHAnsi" w:hAnsiTheme="majorHAnsi" w:cstheme="majorHAnsi"/>
        </w:rPr>
        <w:t>(data)}</w:t>
      </w:r>
    </w:p>
    <w:p w14:paraId="632DC1D4" w14:textId="77B45512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>feature={</w:t>
      </w:r>
      <w:proofErr w:type="spellStart"/>
      <w:r w:rsidRPr="007E4870">
        <w:rPr>
          <w:rFonts w:asciiTheme="majorHAnsi" w:hAnsiTheme="majorHAnsi" w:cstheme="majorHAnsi"/>
        </w:rPr>
        <w:t>selectedFeature</w:t>
      </w:r>
      <w:proofErr w:type="spellEnd"/>
      <w:r w:rsidRPr="007E4870">
        <w:rPr>
          <w:rFonts w:asciiTheme="majorHAnsi" w:hAnsiTheme="majorHAnsi" w:cstheme="majorHAnsi"/>
        </w:rPr>
        <w:t>}</w:t>
      </w:r>
    </w:p>
    <w:p w14:paraId="6D71C12C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>/&gt;</w:t>
      </w:r>
    </w:p>
    <w:p w14:paraId="400CA90C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</w:p>
    <w:p w14:paraId="40BE1923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ab/>
      </w:r>
      <w:r w:rsidRPr="007E4870">
        <w:rPr>
          <w:rFonts w:asciiTheme="majorHAnsi" w:hAnsiTheme="majorHAnsi" w:cstheme="majorHAnsi"/>
        </w:rPr>
        <w:tab/>
        <w:t>&lt;/div&gt;</w:t>
      </w:r>
    </w:p>
    <w:p w14:paraId="57D71D25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lastRenderedPageBreak/>
        <w:tab/>
        <w:t>)</w:t>
      </w:r>
    </w:p>
    <w:p w14:paraId="7285EE94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>}</w:t>
      </w:r>
    </w:p>
    <w:p w14:paraId="171E9150" w14:textId="77777777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</w:p>
    <w:p w14:paraId="4149C272" w14:textId="0AB9731F" w:rsidR="007E4870" w:rsidRPr="007E4870" w:rsidRDefault="007E4870" w:rsidP="007E4870">
      <w:pPr>
        <w:spacing w:after="0"/>
        <w:rPr>
          <w:rFonts w:asciiTheme="majorHAnsi" w:hAnsiTheme="majorHAnsi" w:cstheme="majorHAnsi"/>
        </w:rPr>
      </w:pPr>
      <w:r w:rsidRPr="007E4870">
        <w:rPr>
          <w:rFonts w:asciiTheme="majorHAnsi" w:hAnsiTheme="majorHAnsi" w:cstheme="majorHAnsi"/>
        </w:rPr>
        <w:t xml:space="preserve">export default </w:t>
      </w:r>
      <w:proofErr w:type="spellStart"/>
      <w:r w:rsidRPr="007E4870">
        <w:rPr>
          <w:rFonts w:asciiTheme="majorHAnsi" w:hAnsiTheme="majorHAnsi" w:cstheme="majorHAnsi"/>
        </w:rPr>
        <w:t>MapComponent</w:t>
      </w:r>
      <w:proofErr w:type="spellEnd"/>
    </w:p>
    <w:p w14:paraId="42ECD836" w14:textId="77777777" w:rsidR="00470448" w:rsidRDefault="00470448" w:rsidP="00470448">
      <w:pPr>
        <w:spacing w:after="80"/>
        <w:rPr>
          <w:rFonts w:asciiTheme="majorHAnsi" w:hAnsiTheme="majorHAnsi" w:cstheme="majorHAnsi"/>
          <w:b/>
          <w:bCs/>
          <w:color w:val="365F91" w:themeColor="accent1" w:themeShade="BF"/>
        </w:rPr>
      </w:pPr>
    </w:p>
    <w:p w14:paraId="1EB44974" w14:textId="19F6A152" w:rsidR="00470448" w:rsidRDefault="00470448" w:rsidP="00171578">
      <w:pPr>
        <w:spacing w:after="80"/>
        <w:rPr>
          <w:rFonts w:asciiTheme="majorHAnsi" w:hAnsiTheme="majorHAnsi" w:cstheme="majorHAnsi"/>
          <w:b/>
          <w:bCs/>
          <w:color w:val="365F91" w:themeColor="accent1" w:themeShade="BF"/>
        </w:rPr>
      </w:pPr>
      <w:r w:rsidRPr="001C3A78">
        <w:rPr>
          <w:rFonts w:asciiTheme="majorHAnsi" w:hAnsiTheme="majorHAnsi" w:cstheme="majorHAnsi"/>
          <w:b/>
          <w:bCs/>
          <w:color w:val="365F91" w:themeColor="accent1" w:themeShade="BF"/>
        </w:rPr>
        <w:t xml:space="preserve">Esempio aggiunta </w:t>
      </w:r>
      <w:r>
        <w:rPr>
          <w:rFonts w:asciiTheme="majorHAnsi" w:hAnsiTheme="majorHAnsi" w:cstheme="majorHAnsi"/>
          <w:b/>
          <w:bCs/>
          <w:color w:val="365F91" w:themeColor="accent1" w:themeShade="BF"/>
        </w:rPr>
        <w:t xml:space="preserve">finestra </w:t>
      </w:r>
      <w:proofErr w:type="spellStart"/>
      <w:r>
        <w:rPr>
          <w:rFonts w:asciiTheme="majorHAnsi" w:hAnsiTheme="majorHAnsi" w:cstheme="majorHAnsi"/>
          <w:b/>
          <w:bCs/>
          <w:color w:val="365F91" w:themeColor="accent1" w:themeShade="BF"/>
        </w:rPr>
        <w:t>dialog</w:t>
      </w:r>
      <w:proofErr w:type="spellEnd"/>
      <w:r w:rsidRPr="001C3A78">
        <w:rPr>
          <w:rFonts w:asciiTheme="majorHAnsi" w:hAnsiTheme="majorHAnsi" w:cstheme="majorHAnsi"/>
          <w:b/>
          <w:bCs/>
          <w:color w:val="365F91" w:themeColor="accent1" w:themeShade="BF"/>
        </w:rPr>
        <w:t xml:space="preserve"> alla mappa</w:t>
      </w:r>
      <w:r>
        <w:rPr>
          <w:rFonts w:asciiTheme="majorHAnsi" w:hAnsiTheme="majorHAnsi" w:cstheme="majorHAnsi"/>
          <w:b/>
          <w:bCs/>
          <w:color w:val="365F91" w:themeColor="accent1" w:themeShade="BF"/>
        </w:rPr>
        <w:t xml:space="preserve"> per l’inserimento di un poligono disegna a </w:t>
      </w:r>
      <w:proofErr w:type="spellStart"/>
      <w:r>
        <w:rPr>
          <w:rFonts w:asciiTheme="majorHAnsi" w:hAnsiTheme="majorHAnsi" w:cstheme="majorHAnsi"/>
          <w:b/>
          <w:bCs/>
          <w:color w:val="365F91" w:themeColor="accent1" w:themeShade="BF"/>
        </w:rPr>
        <w:t>db</w:t>
      </w:r>
      <w:proofErr w:type="spellEnd"/>
      <w:r w:rsidRPr="001C3A78">
        <w:rPr>
          <w:rFonts w:asciiTheme="majorHAnsi" w:hAnsiTheme="majorHAnsi" w:cstheme="majorHAnsi"/>
          <w:b/>
          <w:bCs/>
          <w:color w:val="365F91" w:themeColor="accent1" w:themeShade="BF"/>
        </w:rPr>
        <w:t>:</w:t>
      </w:r>
    </w:p>
    <w:p w14:paraId="585DEA8E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proofErr w:type="spellStart"/>
      <w:r w:rsidRPr="00470448">
        <w:rPr>
          <w:rFonts w:asciiTheme="majorHAnsi" w:hAnsiTheme="majorHAnsi" w:cstheme="majorHAnsi"/>
          <w:sz w:val="20"/>
          <w:szCs w:val="20"/>
        </w:rPr>
        <w:t>function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0448">
        <w:rPr>
          <w:rFonts w:asciiTheme="majorHAnsi" w:hAnsiTheme="majorHAnsi" w:cstheme="majorHAnsi"/>
          <w:sz w:val="20"/>
          <w:szCs w:val="20"/>
          <w:shd w:val="clear" w:color="auto" w:fill="D4D4D4"/>
        </w:rPr>
        <w:t>DialogComponent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({ open,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onClose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onSubmit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, feature }) {</w:t>
      </w:r>
    </w:p>
    <w:p w14:paraId="25FC3E1A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proofErr w:type="spellStart"/>
      <w:r w:rsidRPr="00470448">
        <w:rPr>
          <w:rFonts w:asciiTheme="majorHAnsi" w:hAnsiTheme="majorHAnsi" w:cstheme="majorHAnsi"/>
          <w:b/>
          <w:bCs/>
          <w:sz w:val="20"/>
          <w:szCs w:val="20"/>
        </w:rPr>
        <w:t>const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[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formData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setFormData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] =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useState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({</w:t>
      </w:r>
    </w:p>
    <w:p w14:paraId="58E7303A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nome: "",</w:t>
      </w:r>
    </w:p>
    <w:p w14:paraId="38321788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densita_alberi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: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null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,</w:t>
      </w:r>
    </w:p>
    <w:p w14:paraId="74BD9CE9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 xml:space="preserve">geometria: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null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,</w:t>
      </w:r>
    </w:p>
    <w:p w14:paraId="2939950D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 xml:space="preserve">area: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null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,</w:t>
      </w:r>
    </w:p>
    <w:p w14:paraId="2117D7AF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comune: "",</w:t>
      </w:r>
    </w:p>
    <w:p w14:paraId="2ABA24C0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 xml:space="preserve">data: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null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,</w:t>
      </w:r>
    </w:p>
    <w:p w14:paraId="42209ADD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  <w:t>});</w:t>
      </w:r>
    </w:p>
    <w:p w14:paraId="77E1E434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2FFC8984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proofErr w:type="spellStart"/>
      <w:r w:rsidRPr="00470448">
        <w:rPr>
          <w:rFonts w:asciiTheme="majorHAnsi" w:hAnsiTheme="majorHAnsi" w:cstheme="majorHAnsi"/>
          <w:b/>
          <w:bCs/>
          <w:sz w:val="20"/>
          <w:szCs w:val="20"/>
        </w:rPr>
        <w:t>const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[date,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setDate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] =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useState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(</w:t>
      </w:r>
    </w:p>
    <w:p w14:paraId="063452B7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new Date()</w:t>
      </w:r>
    </w:p>
    <w:p w14:paraId="2055EE14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  <w:t>);</w:t>
      </w:r>
    </w:p>
    <w:p w14:paraId="1B9B4691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2EEEDF3A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proofErr w:type="spellStart"/>
      <w:r w:rsidRPr="00470448">
        <w:rPr>
          <w:rFonts w:asciiTheme="majorHAnsi" w:hAnsiTheme="majorHAnsi" w:cstheme="majorHAnsi"/>
          <w:b/>
          <w:bCs/>
          <w:sz w:val="20"/>
          <w:szCs w:val="20"/>
        </w:rPr>
        <w:t>const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[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openDatePicker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setOpenDatePicker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] =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useState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(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true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);</w:t>
      </w:r>
    </w:p>
    <w:p w14:paraId="1CF6708A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35482803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useEffect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(() </w:t>
      </w:r>
      <w:r w:rsidRPr="00470448">
        <w:rPr>
          <w:rFonts w:asciiTheme="majorHAnsi" w:hAnsiTheme="majorHAnsi" w:cstheme="majorHAnsi"/>
          <w:b/>
          <w:bCs/>
          <w:sz w:val="20"/>
          <w:szCs w:val="20"/>
        </w:rPr>
        <w:t>=&gt;</w:t>
      </w:r>
      <w:r w:rsidRPr="00470448">
        <w:rPr>
          <w:rFonts w:asciiTheme="majorHAnsi" w:hAnsiTheme="majorHAnsi" w:cstheme="majorHAnsi"/>
          <w:sz w:val="20"/>
          <w:szCs w:val="20"/>
        </w:rPr>
        <w:t xml:space="preserve"> {</w:t>
      </w:r>
    </w:p>
    <w:p w14:paraId="2C33D8AD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5C0C39AA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if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(feature) {</w:t>
      </w:r>
    </w:p>
    <w:p w14:paraId="5C0D2046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// esempio: puoi precompilare i dati se presenti</w:t>
      </w:r>
    </w:p>
    <w:p w14:paraId="7E9BFE62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417AF774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</w:r>
      <w:proofErr w:type="spellStart"/>
      <w:r w:rsidRPr="00470448">
        <w:rPr>
          <w:rFonts w:asciiTheme="majorHAnsi" w:hAnsiTheme="majorHAnsi" w:cstheme="majorHAnsi"/>
          <w:b/>
          <w:bCs/>
          <w:sz w:val="20"/>
          <w:szCs w:val="20"/>
        </w:rPr>
        <w:t>const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nome = "";</w:t>
      </w:r>
    </w:p>
    <w:p w14:paraId="2573EEBD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</w:r>
      <w:proofErr w:type="spellStart"/>
      <w:r w:rsidRPr="00470448">
        <w:rPr>
          <w:rFonts w:asciiTheme="majorHAnsi" w:hAnsiTheme="majorHAnsi" w:cstheme="majorHAnsi"/>
          <w:b/>
          <w:bCs/>
          <w:sz w:val="20"/>
          <w:szCs w:val="20"/>
        </w:rPr>
        <w:t>const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densita_alberi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= 0;</w:t>
      </w:r>
    </w:p>
    <w:p w14:paraId="6B9A9B14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</w:r>
    </w:p>
    <w:p w14:paraId="253C46FA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b/>
          <w:bCs/>
          <w:sz w:val="20"/>
          <w:szCs w:val="20"/>
        </w:rPr>
        <w:t>var</w:t>
      </w:r>
      <w:r w:rsidRPr="00470448">
        <w:rPr>
          <w:rFonts w:asciiTheme="majorHAnsi" w:hAnsiTheme="majorHAnsi" w:cstheme="majorHAnsi"/>
          <w:sz w:val="20"/>
          <w:szCs w:val="20"/>
        </w:rPr>
        <w:t xml:space="preserve"> format = new WKT();</w:t>
      </w:r>
    </w:p>
    <w:p w14:paraId="147BB047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</w:r>
      <w:proofErr w:type="spellStart"/>
      <w:r w:rsidRPr="00470448">
        <w:rPr>
          <w:rFonts w:asciiTheme="majorHAnsi" w:hAnsiTheme="majorHAnsi" w:cstheme="majorHAnsi"/>
          <w:b/>
          <w:bCs/>
          <w:sz w:val="20"/>
          <w:szCs w:val="20"/>
        </w:rPr>
        <w:t>const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geometria =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format.writeGeometry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(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feature.feature.getGeometry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());</w:t>
      </w:r>
    </w:p>
    <w:p w14:paraId="682643E5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</w:r>
      <w:proofErr w:type="spellStart"/>
      <w:r w:rsidRPr="00470448">
        <w:rPr>
          <w:rFonts w:asciiTheme="majorHAnsi" w:hAnsiTheme="majorHAnsi" w:cstheme="majorHAnsi"/>
          <w:b/>
          <w:bCs/>
          <w:sz w:val="20"/>
          <w:szCs w:val="20"/>
        </w:rPr>
        <w:t>const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area =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getArea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(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feature.feature.getGeometry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()) || 0.0;</w:t>
      </w:r>
    </w:p>
    <w:p w14:paraId="1F07998F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</w:r>
      <w:proofErr w:type="spellStart"/>
      <w:r w:rsidRPr="00470448">
        <w:rPr>
          <w:rFonts w:asciiTheme="majorHAnsi" w:hAnsiTheme="majorHAnsi" w:cstheme="majorHAnsi"/>
          <w:b/>
          <w:bCs/>
          <w:sz w:val="20"/>
          <w:szCs w:val="20"/>
        </w:rPr>
        <w:t>const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comune = "";</w:t>
      </w:r>
    </w:p>
    <w:p w14:paraId="019AD5F9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</w:r>
      <w:proofErr w:type="spellStart"/>
      <w:r w:rsidRPr="00470448">
        <w:rPr>
          <w:rFonts w:asciiTheme="majorHAnsi" w:hAnsiTheme="majorHAnsi" w:cstheme="majorHAnsi"/>
          <w:b/>
          <w:bCs/>
          <w:sz w:val="20"/>
          <w:szCs w:val="20"/>
        </w:rPr>
        <w:t>const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data = new Date();</w:t>
      </w:r>
    </w:p>
    <w:p w14:paraId="53FD8CAF" w14:textId="77777777" w:rsid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setFormData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(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prev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</w:t>
      </w:r>
      <w:r w:rsidRPr="00470448">
        <w:rPr>
          <w:rFonts w:asciiTheme="majorHAnsi" w:hAnsiTheme="majorHAnsi" w:cstheme="majorHAnsi"/>
          <w:b/>
          <w:bCs/>
          <w:sz w:val="20"/>
          <w:szCs w:val="20"/>
        </w:rPr>
        <w:t>=&gt;</w:t>
      </w:r>
      <w:r w:rsidRPr="00470448">
        <w:rPr>
          <w:rFonts w:asciiTheme="majorHAnsi" w:hAnsiTheme="majorHAnsi" w:cstheme="majorHAnsi"/>
          <w:sz w:val="20"/>
          <w:szCs w:val="20"/>
        </w:rPr>
        <w:t xml:space="preserve"> ({ </w:t>
      </w:r>
    </w:p>
    <w:p w14:paraId="5E97A443" w14:textId="77777777" w:rsidR="00470448" w:rsidRDefault="00470448" w:rsidP="0047044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>...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prev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, nome,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densita_alberi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, geometria, area, comune, data }));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470448">
        <w:rPr>
          <w:rFonts w:asciiTheme="majorHAnsi" w:hAnsiTheme="majorHAnsi" w:cstheme="majorHAnsi"/>
          <w:sz w:val="20"/>
          <w:szCs w:val="20"/>
        </w:rPr>
        <w:t xml:space="preserve">}}, </w:t>
      </w:r>
    </w:p>
    <w:p w14:paraId="210EE499" w14:textId="410B03A5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>[feature]);</w:t>
      </w:r>
    </w:p>
    <w:p w14:paraId="53648338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520AD9AD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proofErr w:type="spellStart"/>
      <w:r w:rsidRPr="00470448">
        <w:rPr>
          <w:rFonts w:asciiTheme="majorHAnsi" w:hAnsiTheme="majorHAnsi" w:cstheme="majorHAnsi"/>
          <w:b/>
          <w:bCs/>
          <w:sz w:val="20"/>
          <w:szCs w:val="20"/>
        </w:rPr>
        <w:t>const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handleChange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= e </w:t>
      </w:r>
      <w:r w:rsidRPr="00470448">
        <w:rPr>
          <w:rFonts w:asciiTheme="majorHAnsi" w:hAnsiTheme="majorHAnsi" w:cstheme="majorHAnsi"/>
          <w:b/>
          <w:bCs/>
          <w:sz w:val="20"/>
          <w:szCs w:val="20"/>
        </w:rPr>
        <w:t>=&gt;</w:t>
      </w:r>
      <w:r w:rsidRPr="00470448">
        <w:rPr>
          <w:rFonts w:asciiTheme="majorHAnsi" w:hAnsiTheme="majorHAnsi" w:cstheme="majorHAnsi"/>
          <w:sz w:val="20"/>
          <w:szCs w:val="20"/>
        </w:rPr>
        <w:t xml:space="preserve"> {</w:t>
      </w:r>
    </w:p>
    <w:p w14:paraId="054DB5FE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</w:r>
      <w:proofErr w:type="spellStart"/>
      <w:r w:rsidRPr="00470448">
        <w:rPr>
          <w:rFonts w:asciiTheme="majorHAnsi" w:hAnsiTheme="majorHAnsi" w:cstheme="majorHAnsi"/>
          <w:b/>
          <w:bCs/>
          <w:sz w:val="20"/>
          <w:szCs w:val="20"/>
        </w:rPr>
        <w:t>const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{ name,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value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} =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e.target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;</w:t>
      </w:r>
    </w:p>
    <w:p w14:paraId="114B7338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setFormData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(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prev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</w:t>
      </w:r>
      <w:r w:rsidRPr="00470448">
        <w:rPr>
          <w:rFonts w:asciiTheme="majorHAnsi" w:hAnsiTheme="majorHAnsi" w:cstheme="majorHAnsi"/>
          <w:b/>
          <w:bCs/>
          <w:sz w:val="20"/>
          <w:szCs w:val="20"/>
        </w:rPr>
        <w:t>=&gt;</w:t>
      </w:r>
      <w:r w:rsidRPr="00470448">
        <w:rPr>
          <w:rFonts w:asciiTheme="majorHAnsi" w:hAnsiTheme="majorHAnsi" w:cstheme="majorHAnsi"/>
          <w:sz w:val="20"/>
          <w:szCs w:val="20"/>
        </w:rPr>
        <w:t xml:space="preserve"> ({ ...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prev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, [name]: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value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}));</w:t>
      </w:r>
    </w:p>
    <w:p w14:paraId="168FE9B0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  <w:t>};</w:t>
      </w:r>
    </w:p>
    <w:p w14:paraId="2A04BD36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12DB83E8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proofErr w:type="spellStart"/>
      <w:r w:rsidRPr="00470448">
        <w:rPr>
          <w:rFonts w:asciiTheme="majorHAnsi" w:hAnsiTheme="majorHAnsi" w:cstheme="majorHAnsi"/>
          <w:b/>
          <w:bCs/>
          <w:sz w:val="20"/>
          <w:szCs w:val="20"/>
        </w:rPr>
        <w:t>const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handleSubmit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= </w:t>
      </w:r>
      <w:proofErr w:type="spellStart"/>
      <w:r w:rsidRPr="00470448">
        <w:rPr>
          <w:rFonts w:asciiTheme="majorHAnsi" w:hAnsiTheme="majorHAnsi" w:cstheme="majorHAnsi"/>
          <w:b/>
          <w:bCs/>
          <w:sz w:val="20"/>
          <w:szCs w:val="20"/>
        </w:rPr>
        <w:t>async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(</w:t>
      </w:r>
      <w:r w:rsidRPr="00470448">
        <w:rPr>
          <w:rFonts w:asciiTheme="majorHAnsi" w:hAnsiTheme="majorHAnsi" w:cstheme="majorHAnsi"/>
          <w:sz w:val="20"/>
          <w:szCs w:val="20"/>
          <w:u w:val="single"/>
        </w:rPr>
        <w:t>e</w:t>
      </w:r>
      <w:r w:rsidRPr="00470448">
        <w:rPr>
          <w:rFonts w:asciiTheme="majorHAnsi" w:hAnsiTheme="majorHAnsi" w:cstheme="majorHAnsi"/>
          <w:sz w:val="20"/>
          <w:szCs w:val="20"/>
        </w:rPr>
        <w:t xml:space="preserve">) </w:t>
      </w:r>
      <w:r w:rsidRPr="00470448">
        <w:rPr>
          <w:rFonts w:asciiTheme="majorHAnsi" w:hAnsiTheme="majorHAnsi" w:cstheme="majorHAnsi"/>
          <w:b/>
          <w:bCs/>
          <w:sz w:val="20"/>
          <w:szCs w:val="20"/>
        </w:rPr>
        <w:t>=&gt;</w:t>
      </w:r>
      <w:r w:rsidRPr="00470448">
        <w:rPr>
          <w:rFonts w:asciiTheme="majorHAnsi" w:hAnsiTheme="majorHAnsi" w:cstheme="majorHAnsi"/>
          <w:sz w:val="20"/>
          <w:szCs w:val="20"/>
        </w:rPr>
        <w:t xml:space="preserve"> {</w:t>
      </w:r>
    </w:p>
    <w:p w14:paraId="0A60131B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22C9B2A6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</w:r>
      <w:proofErr w:type="spellStart"/>
      <w:r w:rsidRPr="00470448">
        <w:rPr>
          <w:rFonts w:asciiTheme="majorHAnsi" w:hAnsiTheme="majorHAnsi" w:cstheme="majorHAnsi"/>
          <w:b/>
          <w:bCs/>
          <w:sz w:val="20"/>
          <w:szCs w:val="20"/>
        </w:rPr>
        <w:t>const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payload = {</w:t>
      </w:r>
    </w:p>
    <w:p w14:paraId="2ED75ADB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...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formData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,</w:t>
      </w:r>
    </w:p>
    <w:p w14:paraId="16C54127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 xml:space="preserve">data: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date.toISOString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().split("T")[0],</w:t>
      </w:r>
    </w:p>
    <w:p w14:paraId="2861347C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};</w:t>
      </w:r>
    </w:p>
    <w:p w14:paraId="34273F2E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60AFA226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console.log("SUBMIT!", payload);</w:t>
      </w:r>
    </w:p>
    <w:p w14:paraId="4CEC6EDC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2565CCB5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onSubmit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(payload);</w:t>
      </w:r>
    </w:p>
    <w:p w14:paraId="4D6B0CFA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onClose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();</w:t>
      </w:r>
    </w:p>
    <w:p w14:paraId="1EDDA8C4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  <w:t>};</w:t>
      </w:r>
    </w:p>
    <w:p w14:paraId="38A027CB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7323603F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return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(</w:t>
      </w:r>
    </w:p>
    <w:p w14:paraId="2F30585C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&lt;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Dialog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open={open}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onOpenChange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={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onClose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}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onSubmit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={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handleSubmit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}&gt;</w:t>
      </w:r>
    </w:p>
    <w:p w14:paraId="6CBA847B" w14:textId="5E58EB13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&lt;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form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&gt;</w:t>
      </w:r>
    </w:p>
    <w:p w14:paraId="4A795254" w14:textId="528CF836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&lt;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DialogContent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className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="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sm:max-w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-[425px]"&gt;</w:t>
      </w:r>
    </w:p>
    <w:p w14:paraId="2B582CDF" w14:textId="5431DF5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&lt;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DialogHeader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&gt;</w:t>
      </w:r>
    </w:p>
    <w:p w14:paraId="70BE1E02" w14:textId="2F93F5EE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&lt;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DialogTitle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&gt;Inserisci i dettagli del poligono&lt;/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DialogTitle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&gt;</w:t>
      </w:r>
    </w:p>
    <w:p w14:paraId="48921901" w14:textId="6F284F0F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&lt;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DialogDescription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&gt;</w:t>
      </w:r>
    </w:p>
    <w:p w14:paraId="27D612F5" w14:textId="020D0ADA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Compila i campi e salva per associare i dati al poligono.</w:t>
      </w:r>
    </w:p>
    <w:p w14:paraId="5AA20171" w14:textId="6182DC1A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&lt;/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DialogDescription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&gt;</w:t>
      </w:r>
    </w:p>
    <w:p w14:paraId="141E2DFC" w14:textId="221DD6FB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&lt;/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DialogHeader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&gt;</w:t>
      </w:r>
    </w:p>
    <w:p w14:paraId="64D6DF88" w14:textId="3FE2DA63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 xml:space="preserve">&lt;div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className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="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grid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gap-4 py-4"&gt;</w:t>
      </w:r>
    </w:p>
    <w:p w14:paraId="224A4D15" w14:textId="29665BE3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 xml:space="preserve">&lt;div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className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="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grid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gap-2"&gt;</w:t>
      </w:r>
    </w:p>
    <w:p w14:paraId="177BEEF4" w14:textId="0C5713A6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 xml:space="preserve">&lt;Label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htmlFor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="nome"&gt;Nome&lt;/Label&gt;</w:t>
      </w:r>
    </w:p>
    <w:p w14:paraId="088AD5B2" w14:textId="0D5ED2E2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 xml:space="preserve">&lt;Input id="nome" name="nome"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value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={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formData.nome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}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onChange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={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handleChange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} /&gt;</w:t>
      </w:r>
    </w:p>
    <w:p w14:paraId="5134B2FA" w14:textId="45A3D20B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&lt;/div&gt;</w:t>
      </w:r>
    </w:p>
    <w:p w14:paraId="6DC30C31" w14:textId="617660DA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 xml:space="preserve">&lt;div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className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="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grid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gap-2"&gt;</w:t>
      </w:r>
    </w:p>
    <w:p w14:paraId="6EB798CD" w14:textId="410621FF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 xml:space="preserve">&lt;Label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htmlFor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="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densita_alberi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"&gt;Densità alberi&lt;/Label&gt;</w:t>
      </w:r>
    </w:p>
    <w:p w14:paraId="146DEAFC" w14:textId="64B1DADC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&lt;Input id="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densita_alberi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" name="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densita_alberi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"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value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={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formData.densita_alberi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}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onChange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={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handleChange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} /&gt;</w:t>
      </w:r>
    </w:p>
    <w:p w14:paraId="57DC786C" w14:textId="43661F21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&lt;/div&gt;</w:t>
      </w:r>
    </w:p>
    <w:p w14:paraId="4004ADE3" w14:textId="45DC8E3D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 xml:space="preserve">&lt;div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className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="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grid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gap-2"&gt;</w:t>
      </w:r>
    </w:p>
    <w:p w14:paraId="0E8FB176" w14:textId="16B20159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 xml:space="preserve">&lt;Label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htmlFor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="area"&gt;Area&lt;/Label&gt;</w:t>
      </w:r>
    </w:p>
    <w:p w14:paraId="3997C719" w14:textId="45EA6802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 xml:space="preserve">&lt;Input id="area" name="area"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value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={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formData.area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}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onChange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={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handleChange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} /&gt;</w:t>
      </w:r>
    </w:p>
    <w:p w14:paraId="0EBDCBA6" w14:textId="4CA4E2CD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&lt;/div&gt;</w:t>
      </w:r>
    </w:p>
    <w:p w14:paraId="223A504F" w14:textId="19A5B60D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 xml:space="preserve">&lt;div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className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="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grid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gap-2"&gt;</w:t>
      </w:r>
    </w:p>
    <w:p w14:paraId="3227B899" w14:textId="0545C195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 xml:space="preserve">&lt;Label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htmlFor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="area"&gt;Comune&lt;/Label&gt;</w:t>
      </w:r>
    </w:p>
    <w:p w14:paraId="38E18D84" w14:textId="602025BA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 xml:space="preserve">&lt;Input id="comune" name="comune"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value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={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formData.comune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}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onChange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={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handleChange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} /&gt;</w:t>
      </w:r>
    </w:p>
    <w:p w14:paraId="3FFEC2D1" w14:textId="4C543E0A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&lt;/div&gt;</w:t>
      </w:r>
    </w:p>
    <w:p w14:paraId="2B8498CE" w14:textId="56DCEDEF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 xml:space="preserve">&lt;div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className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="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flex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flex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-col gap-3"&gt;</w:t>
      </w:r>
    </w:p>
    <w:p w14:paraId="18E6D840" w14:textId="74A0BDAB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 xml:space="preserve">&lt;Label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htmlFor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="data"&gt;Data&lt;/Label&gt;</w:t>
      </w:r>
    </w:p>
    <w:p w14:paraId="6B02D8AD" w14:textId="55992CC6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&lt;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Popover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open={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openDatePicker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}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onOpenChange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={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setOpenDatePicker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}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value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={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formData.data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}&gt;</w:t>
      </w:r>
    </w:p>
    <w:p w14:paraId="673F6559" w14:textId="7057983F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&lt;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PopoverTrigger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asChild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&gt;</w:t>
      </w:r>
    </w:p>
    <w:p w14:paraId="2551F109" w14:textId="1716E828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>&lt;</w:t>
      </w:r>
      <w:r w:rsidRPr="00470448">
        <w:rPr>
          <w:rFonts w:asciiTheme="majorHAnsi" w:hAnsiTheme="majorHAnsi" w:cstheme="majorHAnsi"/>
          <w:sz w:val="20"/>
          <w:szCs w:val="20"/>
        </w:rPr>
        <w:t>Button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variant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="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outline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"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470448">
        <w:rPr>
          <w:rFonts w:asciiTheme="majorHAnsi" w:hAnsiTheme="majorHAnsi" w:cstheme="majorHAnsi"/>
          <w:sz w:val="20"/>
          <w:szCs w:val="20"/>
        </w:rPr>
        <w:t>id="date"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className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="w-48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justify-between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font-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normal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"</w:t>
      </w:r>
      <w:r>
        <w:rPr>
          <w:rFonts w:asciiTheme="majorHAnsi" w:hAnsiTheme="majorHAnsi" w:cstheme="majorHAnsi"/>
          <w:sz w:val="20"/>
          <w:szCs w:val="20"/>
        </w:rPr>
        <w:t>&gt;</w:t>
      </w:r>
    </w:p>
    <w:p w14:paraId="5398BA0A" w14:textId="0C952F6E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 xml:space="preserve">{date ?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date.toLocaleDateString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() : "Select date"}</w:t>
      </w:r>
    </w:p>
    <w:p w14:paraId="2525EE52" w14:textId="4864AEC9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&lt;/Button&gt;</w:t>
      </w:r>
    </w:p>
    <w:p w14:paraId="3B348DB7" w14:textId="4E524EEB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&lt;/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PopoverTrigger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&gt;</w:t>
      </w:r>
    </w:p>
    <w:p w14:paraId="6A2D7BB8" w14:textId="10178779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&lt;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PopoverContent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className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="w-auto overflow-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hidden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p-0"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align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="start"&gt;</w:t>
      </w:r>
    </w:p>
    <w:p w14:paraId="03D578ED" w14:textId="4BE285AA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&lt;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Calendar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470448">
        <w:rPr>
          <w:rFonts w:asciiTheme="majorHAnsi" w:hAnsiTheme="majorHAnsi" w:cstheme="majorHAnsi"/>
          <w:sz w:val="20"/>
          <w:szCs w:val="20"/>
        </w:rPr>
        <w:t>mode="single"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selected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={date}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captionLayout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="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dropdown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"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onSelect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={(date) </w:t>
      </w:r>
      <w:r w:rsidRPr="00470448">
        <w:rPr>
          <w:rFonts w:asciiTheme="majorHAnsi" w:hAnsiTheme="majorHAnsi" w:cstheme="majorHAnsi"/>
          <w:b/>
          <w:bCs/>
          <w:sz w:val="20"/>
          <w:szCs w:val="20"/>
        </w:rPr>
        <w:t>=&gt;</w:t>
      </w:r>
      <w:r w:rsidRPr="00470448">
        <w:rPr>
          <w:rFonts w:asciiTheme="majorHAnsi" w:hAnsiTheme="majorHAnsi" w:cstheme="majorHAnsi"/>
          <w:sz w:val="20"/>
          <w:szCs w:val="20"/>
        </w:rPr>
        <w:t xml:space="preserve"> {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setDate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(date)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47044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setOpenDatePicker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(false)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470448">
        <w:rPr>
          <w:rFonts w:asciiTheme="majorHAnsi" w:hAnsiTheme="majorHAnsi" w:cstheme="majorHAnsi"/>
          <w:sz w:val="20"/>
          <w:szCs w:val="20"/>
        </w:rPr>
        <w:t>/&gt;</w:t>
      </w:r>
    </w:p>
    <w:p w14:paraId="2F8CBFFE" w14:textId="4C2E9B61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&lt;/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PopoverContent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&gt;</w:t>
      </w:r>
    </w:p>
    <w:p w14:paraId="45AE3279" w14:textId="330BC329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&lt;/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Popover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&gt;</w:t>
      </w:r>
    </w:p>
    <w:p w14:paraId="46D3132D" w14:textId="654ADD73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&lt;/div&gt;</w:t>
      </w:r>
    </w:p>
    <w:p w14:paraId="2A9384F5" w14:textId="041E71A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&lt;/div&gt;</w:t>
      </w:r>
    </w:p>
    <w:p w14:paraId="78607C26" w14:textId="1EFAC439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&lt;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DialogFooter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&gt;</w:t>
      </w:r>
    </w:p>
    <w:p w14:paraId="2887B325" w14:textId="15468D29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lastRenderedPageBreak/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&lt;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DialogClose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asChild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&gt;</w:t>
      </w:r>
    </w:p>
    <w:p w14:paraId="78F0574C" w14:textId="4EA21830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 xml:space="preserve">&lt;Button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type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="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button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"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variant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="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outline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"&gt;Annulla&lt;/Button&gt;</w:t>
      </w:r>
    </w:p>
    <w:p w14:paraId="3751FC0A" w14:textId="3B86CF6A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&lt;/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DialogClose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&gt;</w:t>
      </w:r>
    </w:p>
    <w:p w14:paraId="21CEF1F2" w14:textId="0E765F1C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 xml:space="preserve">&lt;Button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type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="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button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"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onClick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 xml:space="preserve">={() </w:t>
      </w:r>
      <w:r w:rsidRPr="00470448">
        <w:rPr>
          <w:rFonts w:asciiTheme="majorHAnsi" w:hAnsiTheme="majorHAnsi" w:cstheme="majorHAnsi"/>
          <w:b/>
          <w:bCs/>
          <w:sz w:val="20"/>
          <w:szCs w:val="20"/>
        </w:rPr>
        <w:t>=&gt;</w:t>
      </w:r>
      <w:r w:rsidRPr="00470448">
        <w:rPr>
          <w:rFonts w:asciiTheme="majorHAnsi" w:hAnsiTheme="majorHAnsi" w:cstheme="majorHAnsi"/>
          <w:sz w:val="20"/>
          <w:szCs w:val="20"/>
        </w:rPr>
        <w:t xml:space="preserve"> {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handleSubmit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();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470448">
        <w:rPr>
          <w:rFonts w:asciiTheme="majorHAnsi" w:hAnsiTheme="majorHAnsi" w:cstheme="majorHAnsi"/>
          <w:sz w:val="20"/>
          <w:szCs w:val="20"/>
        </w:rPr>
        <w:t>}}&gt;Salva&lt;/Button&gt;</w:t>
      </w:r>
    </w:p>
    <w:p w14:paraId="1B248644" w14:textId="1A72E4B5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&lt;/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DialogFooter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&gt;</w:t>
      </w:r>
    </w:p>
    <w:p w14:paraId="633F9EC4" w14:textId="18BB0251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&lt;/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DialogContent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&gt;</w:t>
      </w:r>
    </w:p>
    <w:p w14:paraId="1ABAAAA9" w14:textId="5954A91A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&lt;/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form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&gt;</w:t>
      </w:r>
    </w:p>
    <w:p w14:paraId="0631C6A0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</w:r>
      <w:r w:rsidRPr="00470448">
        <w:rPr>
          <w:rFonts w:asciiTheme="majorHAnsi" w:hAnsiTheme="majorHAnsi" w:cstheme="majorHAnsi"/>
          <w:sz w:val="20"/>
          <w:szCs w:val="20"/>
        </w:rPr>
        <w:tab/>
        <w:t>&lt;/</w:t>
      </w:r>
      <w:proofErr w:type="spellStart"/>
      <w:r w:rsidRPr="00470448">
        <w:rPr>
          <w:rFonts w:asciiTheme="majorHAnsi" w:hAnsiTheme="majorHAnsi" w:cstheme="majorHAnsi"/>
          <w:sz w:val="20"/>
          <w:szCs w:val="20"/>
        </w:rPr>
        <w:t>Dialog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&gt;</w:t>
      </w:r>
    </w:p>
    <w:p w14:paraId="3E9DA890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ab/>
        <w:t>);</w:t>
      </w:r>
    </w:p>
    <w:p w14:paraId="41587E3E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70448">
        <w:rPr>
          <w:rFonts w:asciiTheme="majorHAnsi" w:hAnsiTheme="majorHAnsi" w:cstheme="majorHAnsi"/>
          <w:sz w:val="20"/>
          <w:szCs w:val="20"/>
        </w:rPr>
        <w:t>}</w:t>
      </w:r>
    </w:p>
    <w:p w14:paraId="7AEFF9DF" w14:textId="77777777" w:rsidR="00470448" w:rsidRPr="00470448" w:rsidRDefault="00470448" w:rsidP="004704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75F1495E" w14:textId="6351C8AF" w:rsidR="001C3A78" w:rsidRPr="00470448" w:rsidRDefault="00470448" w:rsidP="00470448">
      <w:pPr>
        <w:spacing w:after="0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470448">
        <w:rPr>
          <w:rFonts w:asciiTheme="majorHAnsi" w:hAnsiTheme="majorHAnsi" w:cstheme="majorHAnsi"/>
          <w:sz w:val="20"/>
          <w:szCs w:val="20"/>
        </w:rPr>
        <w:t xml:space="preserve">export default </w:t>
      </w:r>
      <w:proofErr w:type="spellStart"/>
      <w:r w:rsidRPr="00470448">
        <w:rPr>
          <w:rFonts w:asciiTheme="majorHAnsi" w:hAnsiTheme="majorHAnsi" w:cstheme="majorHAnsi"/>
          <w:sz w:val="20"/>
          <w:szCs w:val="20"/>
          <w:shd w:val="clear" w:color="auto" w:fill="D4D4D4"/>
        </w:rPr>
        <w:t>DialogComponent</w:t>
      </w:r>
      <w:proofErr w:type="spellEnd"/>
      <w:r w:rsidRPr="00470448">
        <w:rPr>
          <w:rFonts w:asciiTheme="majorHAnsi" w:hAnsiTheme="majorHAnsi" w:cstheme="majorHAnsi"/>
          <w:sz w:val="20"/>
          <w:szCs w:val="20"/>
        </w:rPr>
        <w:t>;</w:t>
      </w:r>
    </w:p>
    <w:p w14:paraId="4599971A" w14:textId="77777777" w:rsidR="00171578" w:rsidRPr="00C532AC" w:rsidRDefault="00171578" w:rsidP="008B0411">
      <w:pPr>
        <w:spacing w:after="80"/>
        <w:jc w:val="both"/>
        <w:rPr>
          <w:rFonts w:ascii="Courier New" w:hAnsi="Courier New" w:cs="Courier New"/>
          <w:sz w:val="20"/>
          <w:szCs w:val="20"/>
        </w:rPr>
      </w:pPr>
    </w:p>
    <w:sectPr w:rsidR="00171578" w:rsidRPr="00C532A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3D06E" w14:textId="77777777" w:rsidR="00EC68F3" w:rsidRPr="00407AF9" w:rsidRDefault="00EC68F3" w:rsidP="00917A30">
      <w:pPr>
        <w:spacing w:after="0" w:line="240" w:lineRule="auto"/>
      </w:pPr>
      <w:r w:rsidRPr="00407AF9">
        <w:separator/>
      </w:r>
    </w:p>
  </w:endnote>
  <w:endnote w:type="continuationSeparator" w:id="0">
    <w:p w14:paraId="60AB9DF3" w14:textId="77777777" w:rsidR="00EC68F3" w:rsidRPr="00407AF9" w:rsidRDefault="00EC68F3" w:rsidP="00917A30">
      <w:pPr>
        <w:spacing w:after="0" w:line="240" w:lineRule="auto"/>
      </w:pPr>
      <w:r w:rsidRPr="00407A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D1AB0" w14:textId="77777777" w:rsidR="00EC68F3" w:rsidRPr="00407AF9" w:rsidRDefault="00EC68F3" w:rsidP="00917A30">
      <w:pPr>
        <w:spacing w:after="0" w:line="240" w:lineRule="auto"/>
      </w:pPr>
      <w:r w:rsidRPr="00407AF9">
        <w:separator/>
      </w:r>
    </w:p>
  </w:footnote>
  <w:footnote w:type="continuationSeparator" w:id="0">
    <w:p w14:paraId="3E764FD8" w14:textId="77777777" w:rsidR="00EC68F3" w:rsidRPr="00407AF9" w:rsidRDefault="00EC68F3" w:rsidP="00917A30">
      <w:pPr>
        <w:spacing w:after="0" w:line="240" w:lineRule="auto"/>
      </w:pPr>
      <w:r w:rsidRPr="00407AF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5CE0987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6C15EC"/>
    <w:multiLevelType w:val="hybridMultilevel"/>
    <w:tmpl w:val="80A84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8520C"/>
    <w:multiLevelType w:val="multilevel"/>
    <w:tmpl w:val="BD7C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6277F7"/>
    <w:multiLevelType w:val="multilevel"/>
    <w:tmpl w:val="3C22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BB0D0B"/>
    <w:multiLevelType w:val="multilevel"/>
    <w:tmpl w:val="1EB8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02716F"/>
    <w:multiLevelType w:val="multilevel"/>
    <w:tmpl w:val="E548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144483"/>
    <w:multiLevelType w:val="multilevel"/>
    <w:tmpl w:val="1FAC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20292B"/>
    <w:multiLevelType w:val="multilevel"/>
    <w:tmpl w:val="3B602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A52611"/>
    <w:multiLevelType w:val="multilevel"/>
    <w:tmpl w:val="29F4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7B1129"/>
    <w:multiLevelType w:val="multilevel"/>
    <w:tmpl w:val="1690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184D94"/>
    <w:multiLevelType w:val="hybridMultilevel"/>
    <w:tmpl w:val="F1E43D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36C7F"/>
    <w:multiLevelType w:val="multilevel"/>
    <w:tmpl w:val="3182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696953"/>
    <w:multiLevelType w:val="multilevel"/>
    <w:tmpl w:val="E9F2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0576FD"/>
    <w:multiLevelType w:val="multilevel"/>
    <w:tmpl w:val="1BC0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2B58CE"/>
    <w:multiLevelType w:val="hybridMultilevel"/>
    <w:tmpl w:val="1F206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C77D2"/>
    <w:multiLevelType w:val="multilevel"/>
    <w:tmpl w:val="279A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222500"/>
    <w:multiLevelType w:val="multilevel"/>
    <w:tmpl w:val="6B3A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127589"/>
    <w:multiLevelType w:val="multilevel"/>
    <w:tmpl w:val="B300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9063C3"/>
    <w:multiLevelType w:val="hybridMultilevel"/>
    <w:tmpl w:val="FB744A7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925A2D"/>
    <w:multiLevelType w:val="hybridMultilevel"/>
    <w:tmpl w:val="9418E3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67D8D"/>
    <w:multiLevelType w:val="multilevel"/>
    <w:tmpl w:val="AB40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5304C0"/>
    <w:multiLevelType w:val="multilevel"/>
    <w:tmpl w:val="D41A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EF5FA5"/>
    <w:multiLevelType w:val="multilevel"/>
    <w:tmpl w:val="FA42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DB3029"/>
    <w:multiLevelType w:val="hybridMultilevel"/>
    <w:tmpl w:val="4C62D0AC"/>
    <w:lvl w:ilvl="0" w:tplc="FB0A3A4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60E64"/>
    <w:multiLevelType w:val="multilevel"/>
    <w:tmpl w:val="8E1E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2E30AC"/>
    <w:multiLevelType w:val="multilevel"/>
    <w:tmpl w:val="FCCC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5652DA"/>
    <w:multiLevelType w:val="multilevel"/>
    <w:tmpl w:val="9EC0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3D7541"/>
    <w:multiLevelType w:val="multilevel"/>
    <w:tmpl w:val="0E6E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EE7043"/>
    <w:multiLevelType w:val="hybridMultilevel"/>
    <w:tmpl w:val="02F01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C53A03"/>
    <w:multiLevelType w:val="multilevel"/>
    <w:tmpl w:val="8E34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3D335C"/>
    <w:multiLevelType w:val="hybridMultilevel"/>
    <w:tmpl w:val="BAFAAC5A"/>
    <w:lvl w:ilvl="0" w:tplc="644EA10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E70C01"/>
    <w:multiLevelType w:val="hybridMultilevel"/>
    <w:tmpl w:val="69C643C0"/>
    <w:lvl w:ilvl="0" w:tplc="FB0A3A4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C0953"/>
    <w:multiLevelType w:val="multilevel"/>
    <w:tmpl w:val="F0A6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E124FD"/>
    <w:multiLevelType w:val="multilevel"/>
    <w:tmpl w:val="642C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A90FB6"/>
    <w:multiLevelType w:val="multilevel"/>
    <w:tmpl w:val="C7BA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76C4851"/>
    <w:multiLevelType w:val="hybridMultilevel"/>
    <w:tmpl w:val="85C0A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162B0"/>
    <w:multiLevelType w:val="multilevel"/>
    <w:tmpl w:val="7C62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536913">
    <w:abstractNumId w:val="5"/>
  </w:num>
  <w:num w:numId="2" w16cid:durableId="1493719590">
    <w:abstractNumId w:val="3"/>
  </w:num>
  <w:num w:numId="3" w16cid:durableId="1535390196">
    <w:abstractNumId w:val="2"/>
  </w:num>
  <w:num w:numId="4" w16cid:durableId="1061708311">
    <w:abstractNumId w:val="4"/>
  </w:num>
  <w:num w:numId="5" w16cid:durableId="2008049723">
    <w:abstractNumId w:val="1"/>
  </w:num>
  <w:num w:numId="6" w16cid:durableId="1698506639">
    <w:abstractNumId w:val="0"/>
  </w:num>
  <w:num w:numId="7" w16cid:durableId="512840970">
    <w:abstractNumId w:val="35"/>
  </w:num>
  <w:num w:numId="8" w16cid:durableId="248735173">
    <w:abstractNumId w:val="28"/>
  </w:num>
  <w:num w:numId="9" w16cid:durableId="2120877257">
    <w:abstractNumId w:val="30"/>
  </w:num>
  <w:num w:numId="10" w16cid:durableId="1218129845">
    <w:abstractNumId w:val="36"/>
  </w:num>
  <w:num w:numId="11" w16cid:durableId="1130855330">
    <w:abstractNumId w:val="23"/>
  </w:num>
  <w:num w:numId="12" w16cid:durableId="1528366962">
    <w:abstractNumId w:val="24"/>
  </w:num>
  <w:num w:numId="13" w16cid:durableId="1139423024">
    <w:abstractNumId w:val="17"/>
  </w:num>
  <w:num w:numId="14" w16cid:durableId="98257129">
    <w:abstractNumId w:val="8"/>
  </w:num>
  <w:num w:numId="15" w16cid:durableId="1786608255">
    <w:abstractNumId w:val="19"/>
  </w:num>
  <w:num w:numId="16" w16cid:durableId="1311325808">
    <w:abstractNumId w:val="6"/>
  </w:num>
  <w:num w:numId="17" w16cid:durableId="1833569164">
    <w:abstractNumId w:val="15"/>
  </w:num>
  <w:num w:numId="18" w16cid:durableId="676232839">
    <w:abstractNumId w:val="33"/>
  </w:num>
  <w:num w:numId="19" w16cid:durableId="404029515">
    <w:abstractNumId w:val="40"/>
  </w:num>
  <w:num w:numId="20" w16cid:durableId="1343507664">
    <w:abstractNumId w:val="27"/>
  </w:num>
  <w:num w:numId="21" w16cid:durableId="563834965">
    <w:abstractNumId w:val="12"/>
  </w:num>
  <w:num w:numId="22" w16cid:durableId="452747034">
    <w:abstractNumId w:val="21"/>
  </w:num>
  <w:num w:numId="23" w16cid:durableId="11805319">
    <w:abstractNumId w:val="22"/>
  </w:num>
  <w:num w:numId="24" w16cid:durableId="1242059068">
    <w:abstractNumId w:val="32"/>
  </w:num>
  <w:num w:numId="25" w16cid:durableId="212038321">
    <w:abstractNumId w:val="11"/>
  </w:num>
  <w:num w:numId="26" w16cid:durableId="472408302">
    <w:abstractNumId w:val="25"/>
  </w:num>
  <w:num w:numId="27" w16cid:durableId="1438328036">
    <w:abstractNumId w:val="34"/>
  </w:num>
  <w:num w:numId="28" w16cid:durableId="342979427">
    <w:abstractNumId w:val="26"/>
  </w:num>
  <w:num w:numId="29" w16cid:durableId="836845202">
    <w:abstractNumId w:val="41"/>
  </w:num>
  <w:num w:numId="30" w16cid:durableId="2010717928">
    <w:abstractNumId w:val="16"/>
  </w:num>
  <w:num w:numId="31" w16cid:durableId="774784346">
    <w:abstractNumId w:val="7"/>
  </w:num>
  <w:num w:numId="32" w16cid:durableId="425537419">
    <w:abstractNumId w:val="31"/>
  </w:num>
  <w:num w:numId="33" w16cid:durableId="350306372">
    <w:abstractNumId w:val="37"/>
  </w:num>
  <w:num w:numId="34" w16cid:durableId="529955795">
    <w:abstractNumId w:val="29"/>
  </w:num>
  <w:num w:numId="35" w16cid:durableId="1404063523">
    <w:abstractNumId w:val="14"/>
  </w:num>
  <w:num w:numId="36" w16cid:durableId="1066882821">
    <w:abstractNumId w:val="18"/>
  </w:num>
  <w:num w:numId="37" w16cid:durableId="822936493">
    <w:abstractNumId w:val="9"/>
  </w:num>
  <w:num w:numId="38" w16cid:durableId="2098822308">
    <w:abstractNumId w:val="13"/>
  </w:num>
  <w:num w:numId="39" w16cid:durableId="1544442611">
    <w:abstractNumId w:val="20"/>
  </w:num>
  <w:num w:numId="40" w16cid:durableId="915212144">
    <w:abstractNumId w:val="38"/>
  </w:num>
  <w:num w:numId="41" w16cid:durableId="594827414">
    <w:abstractNumId w:val="10"/>
  </w:num>
  <w:num w:numId="42" w16cid:durableId="1547524760">
    <w:abstractNumId w:val="3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1A1"/>
    <w:rsid w:val="000148AF"/>
    <w:rsid w:val="0002779E"/>
    <w:rsid w:val="00034616"/>
    <w:rsid w:val="0006063C"/>
    <w:rsid w:val="00086EBA"/>
    <w:rsid w:val="000A319B"/>
    <w:rsid w:val="000A4121"/>
    <w:rsid w:val="000B6252"/>
    <w:rsid w:val="0012167E"/>
    <w:rsid w:val="00134DE8"/>
    <w:rsid w:val="0015074B"/>
    <w:rsid w:val="00170D56"/>
    <w:rsid w:val="00171578"/>
    <w:rsid w:val="00187DB0"/>
    <w:rsid w:val="001C3623"/>
    <w:rsid w:val="001C3A78"/>
    <w:rsid w:val="001D008C"/>
    <w:rsid w:val="001E2891"/>
    <w:rsid w:val="001E2E69"/>
    <w:rsid w:val="001E6A4F"/>
    <w:rsid w:val="002156E2"/>
    <w:rsid w:val="002205B0"/>
    <w:rsid w:val="0022393A"/>
    <w:rsid w:val="00243F16"/>
    <w:rsid w:val="002470DF"/>
    <w:rsid w:val="00260BD4"/>
    <w:rsid w:val="002723EE"/>
    <w:rsid w:val="002735E3"/>
    <w:rsid w:val="00283C9A"/>
    <w:rsid w:val="002916F8"/>
    <w:rsid w:val="0029639D"/>
    <w:rsid w:val="002A73F9"/>
    <w:rsid w:val="002B01BA"/>
    <w:rsid w:val="002B512A"/>
    <w:rsid w:val="002F2E6E"/>
    <w:rsid w:val="002F6956"/>
    <w:rsid w:val="003162CC"/>
    <w:rsid w:val="003175B1"/>
    <w:rsid w:val="00326F90"/>
    <w:rsid w:val="00345E2E"/>
    <w:rsid w:val="00347B0F"/>
    <w:rsid w:val="00354C29"/>
    <w:rsid w:val="00370B5C"/>
    <w:rsid w:val="00381E7F"/>
    <w:rsid w:val="00390E31"/>
    <w:rsid w:val="003973BE"/>
    <w:rsid w:val="003A66C6"/>
    <w:rsid w:val="003C2608"/>
    <w:rsid w:val="00402F99"/>
    <w:rsid w:val="00407AF9"/>
    <w:rsid w:val="00413534"/>
    <w:rsid w:val="00414A2D"/>
    <w:rsid w:val="00424452"/>
    <w:rsid w:val="00430462"/>
    <w:rsid w:val="0043755E"/>
    <w:rsid w:val="004421B9"/>
    <w:rsid w:val="004572C6"/>
    <w:rsid w:val="00470448"/>
    <w:rsid w:val="00484AFC"/>
    <w:rsid w:val="00515A73"/>
    <w:rsid w:val="005171D2"/>
    <w:rsid w:val="00550926"/>
    <w:rsid w:val="0057346C"/>
    <w:rsid w:val="0058507C"/>
    <w:rsid w:val="0059374F"/>
    <w:rsid w:val="005A5333"/>
    <w:rsid w:val="005C6B8F"/>
    <w:rsid w:val="005E5010"/>
    <w:rsid w:val="006256B9"/>
    <w:rsid w:val="00684990"/>
    <w:rsid w:val="006A4442"/>
    <w:rsid w:val="006B434E"/>
    <w:rsid w:val="006D1B0E"/>
    <w:rsid w:val="006E06C5"/>
    <w:rsid w:val="006E5BDA"/>
    <w:rsid w:val="007012FE"/>
    <w:rsid w:val="007073C2"/>
    <w:rsid w:val="007357BA"/>
    <w:rsid w:val="007547E4"/>
    <w:rsid w:val="00781286"/>
    <w:rsid w:val="00781F44"/>
    <w:rsid w:val="007A70B5"/>
    <w:rsid w:val="007B29B7"/>
    <w:rsid w:val="007E4870"/>
    <w:rsid w:val="007E7209"/>
    <w:rsid w:val="00862AC8"/>
    <w:rsid w:val="00864AEB"/>
    <w:rsid w:val="008A19CE"/>
    <w:rsid w:val="008A33CD"/>
    <w:rsid w:val="008B0411"/>
    <w:rsid w:val="008C59EC"/>
    <w:rsid w:val="009059E3"/>
    <w:rsid w:val="009124AD"/>
    <w:rsid w:val="00917A30"/>
    <w:rsid w:val="00920FB5"/>
    <w:rsid w:val="0094258D"/>
    <w:rsid w:val="00972E86"/>
    <w:rsid w:val="00973311"/>
    <w:rsid w:val="00994521"/>
    <w:rsid w:val="009B04C0"/>
    <w:rsid w:val="009B592B"/>
    <w:rsid w:val="009C5EE4"/>
    <w:rsid w:val="009D4CB8"/>
    <w:rsid w:val="009E44A3"/>
    <w:rsid w:val="00A47CEF"/>
    <w:rsid w:val="00A516B2"/>
    <w:rsid w:val="00A800BE"/>
    <w:rsid w:val="00A82CBC"/>
    <w:rsid w:val="00AA1D8D"/>
    <w:rsid w:val="00AA273E"/>
    <w:rsid w:val="00AB21CF"/>
    <w:rsid w:val="00AB3052"/>
    <w:rsid w:val="00AC45A7"/>
    <w:rsid w:val="00AD29C7"/>
    <w:rsid w:val="00AD6D65"/>
    <w:rsid w:val="00AF021C"/>
    <w:rsid w:val="00AF7396"/>
    <w:rsid w:val="00B144C2"/>
    <w:rsid w:val="00B1720D"/>
    <w:rsid w:val="00B47730"/>
    <w:rsid w:val="00BD3E14"/>
    <w:rsid w:val="00C06B66"/>
    <w:rsid w:val="00C23278"/>
    <w:rsid w:val="00C36CC8"/>
    <w:rsid w:val="00C409C5"/>
    <w:rsid w:val="00C426A4"/>
    <w:rsid w:val="00C44C1D"/>
    <w:rsid w:val="00C508EF"/>
    <w:rsid w:val="00C532AC"/>
    <w:rsid w:val="00C71C20"/>
    <w:rsid w:val="00C8377A"/>
    <w:rsid w:val="00CB0664"/>
    <w:rsid w:val="00CB19DA"/>
    <w:rsid w:val="00CD72BB"/>
    <w:rsid w:val="00CE6582"/>
    <w:rsid w:val="00D041A7"/>
    <w:rsid w:val="00D145B5"/>
    <w:rsid w:val="00D2598D"/>
    <w:rsid w:val="00D42E4F"/>
    <w:rsid w:val="00D51D5C"/>
    <w:rsid w:val="00D5728C"/>
    <w:rsid w:val="00DC1369"/>
    <w:rsid w:val="00DF3F1D"/>
    <w:rsid w:val="00DF7049"/>
    <w:rsid w:val="00E46246"/>
    <w:rsid w:val="00E932E5"/>
    <w:rsid w:val="00EC68F3"/>
    <w:rsid w:val="00EF0D01"/>
    <w:rsid w:val="00F242B6"/>
    <w:rsid w:val="00F32542"/>
    <w:rsid w:val="00F428D2"/>
    <w:rsid w:val="00F575E3"/>
    <w:rsid w:val="00F74CA8"/>
    <w:rsid w:val="00F77A48"/>
    <w:rsid w:val="00F83F2E"/>
    <w:rsid w:val="00F84033"/>
    <w:rsid w:val="00F84475"/>
    <w:rsid w:val="00F94B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7EFCFC"/>
  <w14:defaultImageDpi w14:val="300"/>
  <w15:docId w15:val="{DBF0E55D-9093-424C-8A18-D583FA3C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5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unhideWhenUsed/>
    <w:rsid w:val="00920FB5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20FB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0FB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973BE"/>
    <w:rPr>
      <w:color w:val="800080" w:themeColor="followed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E28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E2891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styleId="CodiceHTML">
    <w:name w:val="HTML Code"/>
    <w:basedOn w:val="Carpredefinitoparagrafo"/>
    <w:uiPriority w:val="99"/>
    <w:semiHidden/>
    <w:unhideWhenUsed/>
    <w:rsid w:val="001E2891"/>
    <w:rPr>
      <w:rFonts w:ascii="Courier New" w:eastAsia="Times New Roman" w:hAnsi="Courier New" w:cs="Courier New"/>
      <w:sz w:val="20"/>
      <w:szCs w:val="20"/>
    </w:rPr>
  </w:style>
  <w:style w:type="character" w:customStyle="1" w:styleId="hljs-builtin">
    <w:name w:val="hljs-built_in"/>
    <w:basedOn w:val="Carpredefinitoparagrafo"/>
    <w:rsid w:val="00014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7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40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4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0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8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0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8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20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8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95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2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08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66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9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33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25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7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30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5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4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7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8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2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64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45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7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32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48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6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29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8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2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2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5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23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92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9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82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0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7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55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37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2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8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9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07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3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64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3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86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5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9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3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43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76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5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75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1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4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03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2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5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72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7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7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063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06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3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7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7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73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2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63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0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7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7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1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3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7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2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0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7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3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0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0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31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59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75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6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5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14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75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6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0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06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1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8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01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4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77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3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7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2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66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0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8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29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6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64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8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6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37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37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1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ssym.com/articles/bundling-react-vite-with-spring-boot%23setting-up-the-webmvcconfigur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um.com/@mohammadkaifm/how-to-set-up-vite-react-project-without-typescript-to-use-shadcn-ecc6c1dffce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ven.apache.org/guides/introduction/introduction-to-the-lifecycl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johaus.org/exec-maven-plug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3248</TotalTime>
  <Pages>10</Pages>
  <Words>1912</Words>
  <Characters>10902</Characters>
  <Application>Microsoft Office Word</Application>
  <DocSecurity>0</DocSecurity>
  <Lines>90</Lines>
  <Paragraphs>25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Francesco Cavedon</cp:lastModifiedBy>
  <cp:revision>31</cp:revision>
  <dcterms:created xsi:type="dcterms:W3CDTF">2025-06-16T09:44:00Z</dcterms:created>
  <dcterms:modified xsi:type="dcterms:W3CDTF">2025-07-21T12:29:00Z</dcterms:modified>
  <cp:category/>
</cp:coreProperties>
</file>